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5e74" w14:textId="0f55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2019 жылғы 2 тамыздағы № 145 қаулысы. Солтүстік Қазақстан облысының Әділет департаментінде 2019 жылғы 5 тамызда № 5527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Шал ақын ауданы әкімдігінің 16.03.2022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 2015 жылғы 23 қарашадағы Еңбек Кодексінің 18 - бабының </w:t>
      </w:r>
      <w:r>
        <w:rPr>
          <w:rFonts w:ascii="Times New Roman"/>
          <w:b w:val="false"/>
          <w:i w:val="false"/>
          <w:color w:val="000000"/>
          <w:sz w:val="28"/>
        </w:rPr>
        <w:t>2) тармақшасына</w:t>
      </w:r>
      <w:r>
        <w:rPr>
          <w:rFonts w:ascii="Times New Roman"/>
          <w:b w:val="false"/>
          <w:i w:val="false"/>
          <w:color w:val="000000"/>
          <w:sz w:val="28"/>
        </w:rPr>
        <w:t xml:space="preserve">, 139 - бабының </w:t>
      </w:r>
      <w:r>
        <w:rPr>
          <w:rFonts w:ascii="Times New Roman"/>
          <w:b w:val="false"/>
          <w:i w:val="false"/>
          <w:color w:val="000000"/>
          <w:sz w:val="28"/>
        </w:rPr>
        <w:t>9 - тармағына</w:t>
      </w:r>
      <w:r>
        <w:rPr>
          <w:rFonts w:ascii="Times New Roman"/>
          <w:b w:val="false"/>
          <w:i w:val="false"/>
          <w:color w:val="000000"/>
          <w:sz w:val="28"/>
        </w:rPr>
        <w:t xml:space="preserve"> сәйкес,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әкімдігінің 16.03.2022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Солтүстік Қазақстан облысы Шал ақын ауданы әкімдігінің "Азаматтық қызметшілер болып табылатын және Солтүстік Қазақстан облысы Шал ақын ауданының ауылдық жерде жұмыс істейтін денсаулық сақтау, әлеуметтік қамсыздандыру, білім беру, мәдениет, спорт және ветеринария саласындағы мамандары лауазымдарының тізбесін айқындау туралы" 2017 жылғы 29 тамыздағы № 160 (2017 жылғы 4 қазанда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4313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ресми жариялауға жатады және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тамыздағы №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әкімдігінің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Солтүстік Қазақстан облысы Шал ақын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Тізбесі жаңа редакцияда - Солтүстік Қазақстан облысы Шал ақын ауданы әкімдігінің 16.03.2022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8" w:id="5"/>
    <w:p>
      <w:pPr>
        <w:spacing w:after="0"/>
        <w:ind w:left="0"/>
        <w:jc w:val="both"/>
      </w:pPr>
      <w:r>
        <w:rPr>
          <w:rFonts w:ascii="Times New Roman"/>
          <w:b w:val="false"/>
          <w:i w:val="false"/>
          <w:color w:val="000000"/>
          <w:sz w:val="28"/>
        </w:rPr>
        <w:t>
      1. Әлеуметтік қамтамасыз ету саласындағы мамандар лауазымдары:</w:t>
      </w:r>
    </w:p>
    <w:bookmarkEnd w:id="5"/>
    <w:bookmarkStart w:name="z24" w:id="6"/>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6"/>
    <w:bookmarkStart w:name="z25" w:id="7"/>
    <w:p>
      <w:pPr>
        <w:spacing w:after="0"/>
        <w:ind w:left="0"/>
        <w:jc w:val="both"/>
      </w:pPr>
      <w:r>
        <w:rPr>
          <w:rFonts w:ascii="Times New Roman"/>
          <w:b w:val="false"/>
          <w:i w:val="false"/>
          <w:color w:val="000000"/>
          <w:sz w:val="28"/>
        </w:rPr>
        <w:t>
      2) әлеуметтік жұмыс жөніндегі консультант;</w:t>
      </w:r>
    </w:p>
    <w:bookmarkEnd w:id="7"/>
    <w:bookmarkStart w:name="z26" w:id="8"/>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w:t>
      </w:r>
    </w:p>
    <w:bookmarkEnd w:id="8"/>
    <w:bookmarkStart w:name="z27" w:id="9"/>
    <w:p>
      <w:pPr>
        <w:spacing w:after="0"/>
        <w:ind w:left="0"/>
        <w:jc w:val="both"/>
      </w:pPr>
      <w:r>
        <w:rPr>
          <w:rFonts w:ascii="Times New Roman"/>
          <w:b w:val="false"/>
          <w:i w:val="false"/>
          <w:color w:val="000000"/>
          <w:sz w:val="28"/>
        </w:rPr>
        <w:t>
      4) қарттар мен мүгедектерге күтім жасау жөніндегі әлеуметтік қызметкер;</w:t>
      </w:r>
    </w:p>
    <w:bookmarkEnd w:id="9"/>
    <w:bookmarkStart w:name="z28" w:id="10"/>
    <w:p>
      <w:pPr>
        <w:spacing w:after="0"/>
        <w:ind w:left="0"/>
        <w:jc w:val="both"/>
      </w:pPr>
      <w:r>
        <w:rPr>
          <w:rFonts w:ascii="Times New Roman"/>
          <w:b w:val="false"/>
          <w:i w:val="false"/>
          <w:color w:val="000000"/>
          <w:sz w:val="28"/>
        </w:rPr>
        <w:t>
      5) мүгедек балаларды және психоневрологиялық аурулары бар 18 жастан асқан мүгедектерді күту жөніндегі әлеуметтік қызметкер.</w:t>
      </w:r>
    </w:p>
    <w:bookmarkEnd w:id="10"/>
    <w:bookmarkStart w:name="z29" w:id="11"/>
    <w:p>
      <w:pPr>
        <w:spacing w:after="0"/>
        <w:ind w:left="0"/>
        <w:jc w:val="both"/>
      </w:pPr>
      <w:r>
        <w:rPr>
          <w:rFonts w:ascii="Times New Roman"/>
          <w:b w:val="false"/>
          <w:i w:val="false"/>
          <w:color w:val="000000"/>
          <w:sz w:val="28"/>
        </w:rPr>
        <w:t>
      2. Мәдениет саласындағы мамандар лауазымдары:</w:t>
      </w:r>
    </w:p>
    <w:bookmarkEnd w:id="11"/>
    <w:bookmarkStart w:name="z30" w:id="12"/>
    <w:p>
      <w:pPr>
        <w:spacing w:after="0"/>
        <w:ind w:left="0"/>
        <w:jc w:val="both"/>
      </w:pPr>
      <w:r>
        <w:rPr>
          <w:rFonts w:ascii="Times New Roman"/>
          <w:b w:val="false"/>
          <w:i w:val="false"/>
          <w:color w:val="000000"/>
          <w:sz w:val="28"/>
        </w:rPr>
        <w:t>
      1) аудандық маңызы бар коммуналдық мемлекеттік мекеме мен мемлекеттік қазыналық кәсіпорынның басшысы (директоры);</w:t>
      </w:r>
    </w:p>
    <w:bookmarkEnd w:id="12"/>
    <w:bookmarkStart w:name="z31" w:id="13"/>
    <w:p>
      <w:pPr>
        <w:spacing w:after="0"/>
        <w:ind w:left="0"/>
        <w:jc w:val="both"/>
      </w:pPr>
      <w:r>
        <w:rPr>
          <w:rFonts w:ascii="Times New Roman"/>
          <w:b w:val="false"/>
          <w:i w:val="false"/>
          <w:color w:val="000000"/>
          <w:sz w:val="28"/>
        </w:rPr>
        <w:t>
      2) аудандық маңызы бар коммуналдық мемлекеттік мекеме мен мемлекеттік қазыналық кәсіпорынның басшысының (директорының) орынбасары;</w:t>
      </w:r>
    </w:p>
    <w:bookmarkEnd w:id="13"/>
    <w:bookmarkStart w:name="z32" w:id="14"/>
    <w:p>
      <w:pPr>
        <w:spacing w:after="0"/>
        <w:ind w:left="0"/>
        <w:jc w:val="both"/>
      </w:pPr>
      <w:r>
        <w:rPr>
          <w:rFonts w:ascii="Times New Roman"/>
          <w:b w:val="false"/>
          <w:i w:val="false"/>
          <w:color w:val="000000"/>
          <w:sz w:val="28"/>
        </w:rPr>
        <w:t>
      3) ауылдық маңызы бар коммуналдық мемлекеттік мекеме мен мемлекеттік қазыналық кәсіпорынның басшысы;</w:t>
      </w:r>
    </w:p>
    <w:bookmarkEnd w:id="14"/>
    <w:bookmarkStart w:name="z33" w:id="15"/>
    <w:p>
      <w:pPr>
        <w:spacing w:after="0"/>
        <w:ind w:left="0"/>
        <w:jc w:val="both"/>
      </w:pPr>
      <w:r>
        <w:rPr>
          <w:rFonts w:ascii="Times New Roman"/>
          <w:b w:val="false"/>
          <w:i w:val="false"/>
          <w:color w:val="000000"/>
          <w:sz w:val="28"/>
        </w:rPr>
        <w:t>
      4) аудандық маңызы бар коммуналдық мемлекеттік мекеме мен мемлекеттік қазыналық кәсіпорынның әдістемелік кабинет, кітапхана меңгерушісі (басшысы);</w:t>
      </w:r>
    </w:p>
    <w:bookmarkEnd w:id="15"/>
    <w:bookmarkStart w:name="z34" w:id="16"/>
    <w:p>
      <w:pPr>
        <w:spacing w:after="0"/>
        <w:ind w:left="0"/>
        <w:jc w:val="both"/>
      </w:pPr>
      <w:r>
        <w:rPr>
          <w:rFonts w:ascii="Times New Roman"/>
          <w:b w:val="false"/>
          <w:i w:val="false"/>
          <w:color w:val="000000"/>
          <w:sz w:val="28"/>
        </w:rPr>
        <w:t>
      5) аккомпаниатор;</w:t>
      </w:r>
    </w:p>
    <w:bookmarkEnd w:id="16"/>
    <w:bookmarkStart w:name="z35" w:id="17"/>
    <w:p>
      <w:pPr>
        <w:spacing w:after="0"/>
        <w:ind w:left="0"/>
        <w:jc w:val="both"/>
      </w:pPr>
      <w:r>
        <w:rPr>
          <w:rFonts w:ascii="Times New Roman"/>
          <w:b w:val="false"/>
          <w:i w:val="false"/>
          <w:color w:val="000000"/>
          <w:sz w:val="28"/>
        </w:rPr>
        <w:t>
      6) библиограф;</w:t>
      </w:r>
    </w:p>
    <w:bookmarkEnd w:id="17"/>
    <w:bookmarkStart w:name="z36" w:id="18"/>
    <w:p>
      <w:pPr>
        <w:spacing w:after="0"/>
        <w:ind w:left="0"/>
        <w:jc w:val="both"/>
      </w:pPr>
      <w:r>
        <w:rPr>
          <w:rFonts w:ascii="Times New Roman"/>
          <w:b w:val="false"/>
          <w:i w:val="false"/>
          <w:color w:val="000000"/>
          <w:sz w:val="28"/>
        </w:rPr>
        <w:t>
      7) кітапханашы;</w:t>
      </w:r>
    </w:p>
    <w:bookmarkEnd w:id="18"/>
    <w:bookmarkStart w:name="z37" w:id="19"/>
    <w:p>
      <w:pPr>
        <w:spacing w:after="0"/>
        <w:ind w:left="0"/>
        <w:jc w:val="both"/>
      </w:pPr>
      <w:r>
        <w:rPr>
          <w:rFonts w:ascii="Times New Roman"/>
          <w:b w:val="false"/>
          <w:i w:val="false"/>
          <w:color w:val="000000"/>
          <w:sz w:val="28"/>
        </w:rPr>
        <w:t>
      8) мәдени ұйымдастырушы (негізгі қызметтер);</w:t>
      </w:r>
    </w:p>
    <w:bookmarkEnd w:id="19"/>
    <w:bookmarkStart w:name="z38" w:id="20"/>
    <w:p>
      <w:pPr>
        <w:spacing w:after="0"/>
        <w:ind w:left="0"/>
        <w:jc w:val="both"/>
      </w:pPr>
      <w:r>
        <w:rPr>
          <w:rFonts w:ascii="Times New Roman"/>
          <w:b w:val="false"/>
          <w:i w:val="false"/>
          <w:color w:val="000000"/>
          <w:sz w:val="28"/>
        </w:rPr>
        <w:t>
      9) барлық атаудағы әдістемеші (негізгі қызметтер);</w:t>
      </w:r>
    </w:p>
    <w:bookmarkEnd w:id="20"/>
    <w:bookmarkStart w:name="z39" w:id="21"/>
    <w:p>
      <w:pPr>
        <w:spacing w:after="0"/>
        <w:ind w:left="0"/>
        <w:jc w:val="both"/>
      </w:pPr>
      <w:r>
        <w:rPr>
          <w:rFonts w:ascii="Times New Roman"/>
          <w:b w:val="false"/>
          <w:i w:val="false"/>
          <w:color w:val="000000"/>
          <w:sz w:val="28"/>
        </w:rPr>
        <w:t>
      10) музыкалық жетекші;</w:t>
      </w:r>
    </w:p>
    <w:bookmarkEnd w:id="21"/>
    <w:bookmarkStart w:name="z40" w:id="22"/>
    <w:p>
      <w:pPr>
        <w:spacing w:after="0"/>
        <w:ind w:left="0"/>
        <w:jc w:val="both"/>
      </w:pPr>
      <w:r>
        <w:rPr>
          <w:rFonts w:ascii="Times New Roman"/>
          <w:b w:val="false"/>
          <w:i w:val="false"/>
          <w:color w:val="000000"/>
          <w:sz w:val="28"/>
        </w:rPr>
        <w:t>
      11) режиссер;</w:t>
      </w:r>
    </w:p>
    <w:bookmarkEnd w:id="22"/>
    <w:bookmarkStart w:name="z41" w:id="23"/>
    <w:p>
      <w:pPr>
        <w:spacing w:after="0"/>
        <w:ind w:left="0"/>
        <w:jc w:val="both"/>
      </w:pPr>
      <w:r>
        <w:rPr>
          <w:rFonts w:ascii="Times New Roman"/>
          <w:b w:val="false"/>
          <w:i w:val="false"/>
          <w:color w:val="000000"/>
          <w:sz w:val="28"/>
        </w:rPr>
        <w:t>
      12) барлық атаудағы суретшілер (негізгі қызметтер);</w:t>
      </w:r>
    </w:p>
    <w:bookmarkEnd w:id="23"/>
    <w:bookmarkStart w:name="z42" w:id="24"/>
    <w:p>
      <w:pPr>
        <w:spacing w:after="0"/>
        <w:ind w:left="0"/>
        <w:jc w:val="both"/>
      </w:pPr>
      <w:r>
        <w:rPr>
          <w:rFonts w:ascii="Times New Roman"/>
          <w:b w:val="false"/>
          <w:i w:val="false"/>
          <w:color w:val="000000"/>
          <w:sz w:val="28"/>
        </w:rPr>
        <w:t>
      13) редактор (негізгі қызметтер);</w:t>
      </w:r>
    </w:p>
    <w:bookmarkEnd w:id="24"/>
    <w:bookmarkStart w:name="z43" w:id="25"/>
    <w:p>
      <w:pPr>
        <w:spacing w:after="0"/>
        <w:ind w:left="0"/>
        <w:jc w:val="both"/>
      </w:pPr>
      <w:r>
        <w:rPr>
          <w:rFonts w:ascii="Times New Roman"/>
          <w:b w:val="false"/>
          <w:i w:val="false"/>
          <w:color w:val="000000"/>
          <w:sz w:val="28"/>
        </w:rPr>
        <w:t>
      14) хореограф;</w:t>
      </w:r>
    </w:p>
    <w:bookmarkEnd w:id="25"/>
    <w:bookmarkStart w:name="z44" w:id="26"/>
    <w:p>
      <w:pPr>
        <w:spacing w:after="0"/>
        <w:ind w:left="0"/>
        <w:jc w:val="both"/>
      </w:pPr>
      <w:r>
        <w:rPr>
          <w:rFonts w:ascii="Times New Roman"/>
          <w:b w:val="false"/>
          <w:i w:val="false"/>
          <w:color w:val="000000"/>
          <w:sz w:val="28"/>
        </w:rPr>
        <w:t>
      15) дыбыс операторы.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