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9bc5" w14:textId="93f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2018 жылғы 27 желтоқсандағы № 32/1 "2019-2021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18 маусымдағы № 38/1 шешімі. Солтүстік Қазақстан облысының Әділет департаментінде 2019 жылғы 21 маусымда № 5450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"2019-2021 жылдарға арналған Шал ақын ауданының бюджетін бекіту туралы" 2018 жылғы 27 желтоқсандағы № 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4 072 499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292 511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3 770 284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4 079 033,8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4 017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3 558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- 10 551,8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10 551,8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__ маусымдағы №___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№32/1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409"/>
        <w:gridCol w:w="5684"/>
        <w:gridCol w:w="30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3 770 284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3 752 041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3 752 041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4079033,8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-налдық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__ маусымдағы №___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№32/1 шешіміне 4-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әкімдері аппараттарының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73"/>
        <w:gridCol w:w="4374"/>
        <w:gridCol w:w="4375"/>
        <w:gridCol w:w="2690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атауы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123.001.011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123.022.000 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102154,0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1966"/>
        <w:gridCol w:w="2969"/>
        <w:gridCol w:w="3429"/>
        <w:gridCol w:w="1276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123.005.015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123.008.000 Елді мекендердегі көшелерді жарықтандыру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мың теңге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