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64c2" w14:textId="6946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25 желтоқсандағы № 3-48 с шешімі. Солтүстік Қазақстан облысының Әділет департаментінде 2019 жылғы 30 желтоқсанда № 5775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Уалиханов ауданы әкімі мәлімдеген қажеттілікті ескере отырып,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ветеринариялық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Жантілеуов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