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80d6" w14:textId="1df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2019 жылғы 11 шілдедегі № 153 қаулысы. Солтүстік Қазақстан облысының Әділет департаментінде 2019 жылғы 18 шілдеде № 5473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Солтүстік Қазақстан облысы Уәлиханов ауданы әкімдігінің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әкімдігінің 13.10.2022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Уәлиханов ауданы әкімдігінің 13.10.2022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Хасенеев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"__"_____________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"__"______ №__ қаулысына 1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барлық кандидаттар үшін үгіттік баспа материалдарын орналастыру үшін орындар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Солтүстік Қазақстан облысы Уәлиханов ауданы әкімдігінің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Ақтуйесай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Ақтүйесай ауылдық округі әкімінің аппараты" коммуналдық мемлекеттік мекемесі ғимаратының сол жағында, М. Жұмабаев көшесі,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"Сыздықов" дүкені ғимаратының оң жағында, Мусипов көшесі, 16/2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Ақтүйесай ауылдық округі әкімінің аппараты" коммуналдық мемлекеттік мекемесінің ауылдық клубы ғимаратының оң жағында, Ленин көшесі,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Амангелді ауылдық округі әкімінің аппараты" коммуналдық мемлекеттік мекемесі ғимаратының оң жағында, Ы. Алтынсарин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ішкі саясат, мәдениет және тілдерді дамыту бөлімі" коммуналдық мемлекеттік мекемесінің орталықтандырылған кітапхана жүйесі" коммуналдық мемлекеттік мекемесі ғимаратының оң жағында, Школьная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Ақбұлақ ауылдық округі әкімінің аппараты" коммуналдық мемлекеттік мекемесі ғимаратының оң жағында, Абай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серіктестігінің су тарату пункті ғимаратының сол жағында, Б. Момышұлы көшесі,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Ақбұлақ ауылдық округі әкімінің аппараты" коммуналдық мемлекеттік мекемесінің ауылдық клубы ғимаратының сол жағында, Мир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серіктестігінің су тарату пункті ғимаратының сол жағында, М. Жұмабаев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демалыс орталығы ғимаратының оң жағында, М. Жапаров көшесі,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ауылдық клубының ғимаратына қарама-қарсы, Жүнісов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демалыс орталығы ғимаратына қарама-қарсы, Школьная көшесі, 18А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"Қайрат орта мектебі" коммуналдық мемлекеттік мекемесінің ғимаратына қарама-қарсы, Бөгенбай батыр көшесі,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Қайрат ауылдық округі әкімінің аппараты" коммуналдық мемлекеттік мекемесінің демалыс орталығының ғимаратына қарама-қарсы, А. Иманов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Қарасу ауылдық округі әкімінің аппараты" коммуналдық мемлекеттік мекемесінің ғимаратына қарама-қарсы, Мир көшесі,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"Уәлиханов аудандық ауруханасы" шаруашылық жүргізу құқығындағы коммуналдық мемлекеттік кәсіпорнының Золотая Нива ауылындағы медициналық пункт ғимаратының оң жағында, Абай көшесі, 14/2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Қаратерек ауылдық округі әкімінің аппараты" коммуналдық мемлекеттік мекемесі ғимаратының сол жағында, Торговая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"Азаматтарға арналған үкімет" мемлекеттік корпорациясы" коммерциялық емес акционерлік қоғамы филиалының Халыққа қызмет көрсету жөніндегі Уәлиханов ауданының бөлім ғимаратына қарама-қарсы, Ш. Уәлиханов көшесі,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Көктерек ауылдық округі әкімінің аппараты" коммуналдық мемлекеттік мекемесі ғимаратының сол жағында, Интернациональная көшесі,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"Қажкенов" дүкені ғимаратының оң жағында, Северная көшесі 2, 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"Хамзин" жеке кәсіпкер дүкені ғимаратының оң жағында, Құрманғазы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"Қызылту Су Арнасы" жауапкершілігі шектеулі серіктестігінің су тарату пункті ғимаратының сол жағында, С. Сейфулин көшесі,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"Серғазин" жеке кәсіпкер дүкені ғимаратының оң жағында, Кәрімжан көшесі,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Тельжан ауылдық округі әкімінің аппараты" коммуналдық мемлекеттік мекемесінің демалыс орталығы ғимаратына қарама-қарсы, Гагарин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"Лохан" жеке кәсіпкер дүкенінің ғимаратына қарама-қарсы, Гагарин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Уәлиханов ауданы Тельжан ауылдық округі әкімінің аппараты" коммуналдық мемлекеттік мекемесінің демалыс орталығының ғимаратына қарама-қарсы, Спортивная көшесі,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"Таңаталов" дүкенінің ғимаратына қарама-қарсы, Озерная көшесі,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"__"______ №__ қаулысына 2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аумағындағы кандидаттарға сайлаушылармен кездесуі үшін үй-жайлар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Алып тасталды - Солтүстік Қазақстан облысы Уәлиханов ауданы әкімдігінің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"__"______ №__ қаулысына 3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әкімдігінің кейбір күші жойылған қаулыларының тізбесі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Уәлиханов ауданының аумағында Солтүстік Қазақстан облыстық мәслихатына шығып қалған депутаттардың орындарына барлық кандидаттар үшін үгіттік баспа материалдарын орналастыру орындарды белгілеу және сайлаушылармен кездесуі үшін үй-жай ұсыну туралы" Солтүстік Қазақстан облысы Уәлиханов ауданы әкімдігінің 2013 жылғы 23 қыркүйектегі №302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қыркүйектегі аудандық газеттерде "Кызыл Ту", "Нұрлы Ел" жарияланды, Нормативтік құқықтық актілерді мемлекеттік тіркеу тізілімінде №2374 болып тіркелген).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Уәлиханов ауданының аумағында Қазақстан Республикасы Парламент Мәжілісінің, облыстық және аудандық мәслихаттарының депутаттығына кандидаттарының үгіттік баспа материалдарын орналастыру және сайлаушылармен кездесулер өткізу үшін үй-жайларды ұсыну туралы" Солтүстік Қазақстан облысы Уәлиханов ауданы әкімдігінің 2016 жылғы 12 ақпандағы №23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4 наурыздағы Қазақстан Республикасы нормативтік құқықтық актілерінің "Әділет" ақпараттық-құқықтық жүйесінде жарияланды, Нормативтік құқықтық актілерді мемлекеттік тіркеу тізілімінде №3628 болып тіркелген).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үй-жай ұсыну туралы" Солтүстік Қазақстан облысы Уәлиханов ауданы әкімдігінің 2017 жылғы 30 мамырдағы №175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9 маусымдағы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№4213 болып тіркелген).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облысы Уәлиханов ауданының аумағында ауылдық округ әкімдігіне барлық кандидаттар үшін үгіттік баспа материалдарын орналастыру үшін орынды белгілеу және таңдаушылармен кездесулер өткізу үшін үй-жай ұсыну туралы" Солтүстік Қазақстан облысы Уәлиханов ауданы әкімдігінің 2018 жылғы 2 наурыздағы №46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10 сәуірдегі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№4615 болып тіркелген).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"Солтүстік Қазақстан облысы Уәлиханов ауданы әкімдігінің 2017 жылғы 30 мамырдағы №175 "Қазақстан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үй-жай ұсыну туралы" қаулысына өзгерістер енгізу туралы" Солтүстік Қазақстан облысы Уәлиханов ауданы әкімдігінің 2019 жылғы 11 қантардағы №5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қантардағы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№5201 болып тіркелген).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"Солтүстік Қазақстан облысы Уәлиханов ауданының аумағында Қазақстан Республикасы Президенттігіне барлық кандидаттар үшін үгіттік баспа материалдарын орналастыру үшін орындар белгілеу және сайлаушылармен кездесуі өткізу үшін үй-жайлар ұсыну туралы" Солтүстік Қазақстан облысы Уәлиханов ауданы әкімдігінің 2019 жылғы 30 сәуірдегі №112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8 мамырдағы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№5389 болып тіркелген).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