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d5fde" w14:textId="a0d5f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мектепке дейінгі тәрбие мен оқытуға мемлекеттік білім беру тапсырысын, ата-ана төлемақысының мөлшерін бекіту туралы</w:t>
      </w:r>
    </w:p>
    <w:p>
      <w:pPr>
        <w:spacing w:after="0"/>
        <w:ind w:left="0"/>
        <w:jc w:val="both"/>
      </w:pPr>
      <w:r>
        <w:rPr>
          <w:rFonts w:ascii="Times New Roman"/>
          <w:b w:val="false"/>
          <w:i w:val="false"/>
          <w:color w:val="000000"/>
          <w:sz w:val="28"/>
        </w:rPr>
        <w:t>Солтүстік Қазақстан облысы Уәлиханов ауданы әкімдігінің 2019 жылғы 25 сәуірдегі № 109 қаулысы. Солтүстік Қазақстан облысының Әділет департаментінде 2019 жылғы 26 сәуірде № 5372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37-бабы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2007 жылғы 27 шілдедегі "Білім туралы" Заңының 6-бабы 4-тармағының </w:t>
      </w:r>
      <w:r>
        <w:rPr>
          <w:rFonts w:ascii="Times New Roman"/>
          <w:b w:val="false"/>
          <w:i w:val="false"/>
          <w:color w:val="000000"/>
          <w:sz w:val="28"/>
        </w:rPr>
        <w:t>8-1) тармақшасына</w:t>
      </w:r>
      <w:r>
        <w:rPr>
          <w:rFonts w:ascii="Times New Roman"/>
          <w:b w:val="false"/>
          <w:i w:val="false"/>
          <w:color w:val="000000"/>
          <w:sz w:val="28"/>
        </w:rPr>
        <w:t xml:space="preserve"> сәйкес, Солтүстік Қазақстан облысы Уәлиханов ауданының әкімдігі ҚАУЛЫ ЕТЕДІ:</w:t>
      </w:r>
    </w:p>
    <w:bookmarkEnd w:id="0"/>
    <w:bookmarkStart w:name="z5" w:id="1"/>
    <w:p>
      <w:pPr>
        <w:spacing w:after="0"/>
        <w:ind w:left="0"/>
        <w:jc w:val="both"/>
      </w:pPr>
      <w:r>
        <w:rPr>
          <w:rFonts w:ascii="Times New Roman"/>
          <w:b w:val="false"/>
          <w:i w:val="false"/>
          <w:color w:val="000000"/>
          <w:sz w:val="28"/>
        </w:rPr>
        <w:t>
      1. Қоса берілген Солтүстік Қазақстан облысы Уәлиханов ауданында 2019 жылға арналған мектепке дейінгі тәрбие мен оқытуға мемлекеттік білім беру тапсырысы, ата-ана төлемақысының мөлшері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Уәлиханов ауданы әкімдігінің білім бөлімі" коммуналдық мемлекеттік мекемесіне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қаулының Солтүстік Қазақстан облысының Әділет департаментінде мемлекеттік қамтамасыз етілсін;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күннен бастап он күнтізбелік күн ішінде оның мемлекеттік және орыс тілдеріндегі қағаз және электрондық түрдегі көшірмесін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кәсіпорынның Солтүстік Қазақстан облысы филиалына Қазақстан Республикасы нормативтік құқықтық актілерінің эталондық бақылау банкінде ресми жариялау және енгізу үшін жіберілсін;</w:t>
      </w:r>
    </w:p>
    <w:bookmarkEnd w:id="4"/>
    <w:bookmarkStart w:name="z9" w:id="5"/>
    <w:p>
      <w:pPr>
        <w:spacing w:after="0"/>
        <w:ind w:left="0"/>
        <w:jc w:val="both"/>
      </w:pPr>
      <w:r>
        <w:rPr>
          <w:rFonts w:ascii="Times New Roman"/>
          <w:b w:val="false"/>
          <w:i w:val="false"/>
          <w:color w:val="000000"/>
          <w:sz w:val="28"/>
        </w:rPr>
        <w:t>
      3) осы қаулы ресми жарияланғаннан кейін Уәлиханов ауданы әкімдігінің интернет-ресурсында орналастырылуын қамтамасыз етілсін.</w:t>
      </w:r>
    </w:p>
    <w:bookmarkEnd w:id="5"/>
    <w:bookmarkStart w:name="z10" w:id="6"/>
    <w:p>
      <w:pPr>
        <w:spacing w:after="0"/>
        <w:ind w:left="0"/>
        <w:jc w:val="both"/>
      </w:pPr>
      <w:r>
        <w:rPr>
          <w:rFonts w:ascii="Times New Roman"/>
          <w:b w:val="false"/>
          <w:i w:val="false"/>
          <w:color w:val="000000"/>
          <w:sz w:val="28"/>
        </w:rPr>
        <w:t>
      3. Осы қаулының орындалуына жауапкершілік "Солтүстік Қазақстан облысы Уәлиханов ауданы әкімдігінің білім бөлімі" коммуналдық мемлекеттік мекемесіне жүктелсін.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Уәлиханов ауданы әкімдігінің 2019 жылғы "__"____________№___ қаулысымен бекітілген</w:t>
            </w:r>
          </w:p>
        </w:tc>
      </w:tr>
    </w:tbl>
    <w:bookmarkStart w:name="z15" w:id="9"/>
    <w:p>
      <w:pPr>
        <w:spacing w:after="0"/>
        <w:ind w:left="0"/>
        <w:jc w:val="left"/>
      </w:pPr>
      <w:r>
        <w:rPr>
          <w:rFonts w:ascii="Times New Roman"/>
          <w:b/>
          <w:i w:val="false"/>
          <w:color w:val="000000"/>
        </w:rPr>
        <w:t xml:space="preserve"> Солтүстік Қазақстан облысы Уәлиханов ауданында 2019 жылға арналған мектепке дейінгі тәрбие мен оқытуға мемлекеттік білім беру тапсырысы, ата-аналар төлемақысының мөлшері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7569"/>
        <w:gridCol w:w="1169"/>
        <w:gridCol w:w="1171"/>
        <w:gridCol w:w="1531"/>
      </w:tblGrid>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әкімшілік – аумақтық ұйымдарының орналасқан жері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Мектепкедейінгі тәрбие мен оқыту ұйымдары тәрбиеленушілерінің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Бөбекжай-бақша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шағын орталыққа толық күн келумен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шағын орталыққа толық емес күнмен келу</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 Кішкенекөл ауылы, Сабыр Мәліков көшесі, 72а, Қазақстан Республикасының білім және ғылым Министрлігі Солтүстік Қазақстан облысы Уалиханов ауданы әкімдігінің "Балдәурен" бөбекжай бақшасы мемлекеттік коммуналдық қазыналық кәсіпорыны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 Кішкенекөл ауылы, Островский көшесі, 18, Қазақстан Республикасының білім және ғылым Министрлігі Солтүстік Қазақстан облысы Уәлиханов ауданы әкімдігінің "Күншуақ" бөбекжай бақшасы мемлекеттік коммуналдық қазыналық кәсіпорыны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 Қондыбай ауылы, Қазақстан Республикасының білім және ғылым Министрлігі Солтүстік Қазақстан облысы Уәлиханов ауданы әкімдігінің "Чернигов орта мектебі" коммуналдық мемлекеттік мекемесі жанындағы "Балбөбек" шағын орталығы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 Ақтүйесай ауылы, Қазақстан Республикасының білім және ғылым Министрлігі Солтүстік Қазақстан облысы Уәлиханов ауданы әкімдігінің "Ақтүйесай орта мектебі" коммуналдық мемлекеттік мекемесі жанындағы "Арай" шағын орталығы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 Бидайық ауылы, Қазақстан Республикасының білім және ғылым Министрлігі Солтүстік Қазақстан облысы Уәлиханов ауданы әкімдігінің "Бидайық орта мектебі" коммуналдық мемлекеттік мекемесі жанындағы "Қарлығаш" шағын орталығы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 Өндіріс ауылы, Қазақстан Республикасының білім және ғылым Министрлігі Солтүстік Қазақстан облысы Уәлиханов ауданы әкімдігінің "Өндіріс орта мектебі" коммуналдық мемлекеттік мекемесі жанындағы "Еркетай" шағын орталығы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 Тілеусай ауылы, Қазақстан Республикасының білім және ғылым Министрлігі Солтүстік Қазақстан облысы Уәлиханов ауданы әкімдігінің "Озерный орта мектебі" коммуналдық мемлекеттік мекемесі жанындағы "Балапан" шағын орталығы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 Қаратерек ауылы, Қазақстан Республикасының білім және ғылым Министрлігі Солтүстік Қазақстан облысы Уәлиханов ауданы әкімдігінің "Қаратерек орта мектебі" коммуналдық мемлекеттік мекемесі жанындағы "Аққұ" шағын орталығы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 Мортық ауылы, Қазақстан Республикасының білім және ғылым Министрлігі Солтүстік Қазақстан облысы Уәлиханов ауданы әкімдігінің "Мортық орта мектебі" коммуналдық мемлекеттік мекемесі жанындағы "Балбөбек" шағын орталығы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 Көктерек ауылы, Қазақстан Республикасының білім және ғылым Министрлігі Солтүстік Қазақстан облысы Уәлиханов ауданы әкімдігінің "Елтай орта мектебі" коммуналдық мемлекеттік мекемесі жанындағы "Еркетай" шағын орталығы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 Телжан ауылы, Қазақстан Республикасының білім және ғылым Министрлігі Солтүстік Қазақстан облысы Уәлиханов ауданы әкімдігінің "Телжан орта мектебі" коммуналдық мемлекеттік мекемесі жанындағы "Балапан" шағын орталығы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 Көбенсай ауылы, Қазақстан Республикасының білім және ғылым Министрлігі Солтүстік Қазақстан облысы Уәлиханов ауданы әкімдігінің "Көбенсай орта мектебі" коммуналдық мемлекеттік мекемесі жанындағы "Балбұлақ" шағын орталығы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 Ақбұлақ ауылы, Қазақстан Республикасының білім және ғылым Министрлігі Солтүстік Қазақстан облысы Уәлиханов ауданы әкімдігінің "Чехов орта мектебі" коммуналдық мемлекеттік мекемесі жанындағы "Бүлдіршін" шағын орталығы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 Қарашілік ауылы, Қазақстан Республикасының білім және ғылым Министрлігі Солтүстік Қазақстан облысы Уәлиханов ауданы әкімдігінің "Қарашілік негізгі мектебі" коммуналдық мемлекеттік мекемесі жанынағы "Еркетай" шағын орталығы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 Жамбыл ауылы, Қазақстан Республикасының білім және ғылым Министрлігі Солтүстік Қазақстан облысы Уәлиханов ауданы әкімдігінің "Жамбыл орта мектебі" коммуналдық мемлекеттік мекемесі жанындағы "Айгөлек" шағын орталығы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 Қайрат ауылы, Қазақстан Республикасының білім және ғылым Министрлігі Солтүстік Қазақстан облысы Уәлиханов ауданы әкімдігінің "Қайрат орта мектебі" коммуналдық мемлекеттік мекемесі жанындағы "Балапан" шағын орталығы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 Аққұдық ауылы, Қазақстан Республикасының білім және ғылым Министрлігі Солтүстік Қазақстан облысы Уәлиханов ауданы әкімдігінің "Аққұдық негізгі мектебі" коммуналдық мемлекеттік мекемесі жанындағы "Ақбота" шағын орталығы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 Күзексай ауылы, Қазақстан Республикасының білім және ғылым Министрлігі Солтүстік Қазақстан облысы Уәлиханов ауданы әкімдігінің "Шағырсай негізгі мектебі" коммуналдық мемлекеттік мекемесі жанындағы "Айналайын" шағын орталығы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 Береке ауылы, Қазақстан Республикасының білім және ғылым Министрлігі Солтүстік Қазақстан облысы Уәлиханов ауданы әкімдігінің "Береке негізгі мектебі" коммуналдық мемлекеттік мекемесі жанындағы "Гүлдер-ай" шағын орталығы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 Қаратал ауылы, Қазақстан Республикасының білім және ғылым Министрлігі Солтүстік Қазақстан облысы Уәлиханов ауданы әкімдігінің "Қаратал негізгі мектебі" коммуналдық мемлекеттік мекемесі жанындағы "Нұр" шағын орталығы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 Жасқайрат ауылы, Қазақстан Республикасының білім және ғылым Министрлігі Солтүстік Қазақстан облысы Уәлиханов ауданы әкімдігінің "Жасқайрат негізгі мектебі" коммуналдық мемлекеттік мекемесі жанындағы "Балапан" шағын орталығы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 Қулыкөл ауылы, Қазақстан Республикасының білім және ғылым Министрлігі Солтүстік Қазақстан облысы Уәлиханов ауданы әкімдігінің "Әуезов орта мектебі" коммуналдық мемлекеттік мекемесі жанындағы "Айгөлек" шағын орталығы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 Жас Ұлан ауылы, Қазақстан Республикасының білім және ғылым Министрлігі Солтүстік Қазақстан облысы Уәлиханов ауданы әкімдігінің "Мағжан Жұмабаев орта мектебі" коммуналдық мемлекеттік мекемесі жанындағы "Балбұлақ" шағын орталығы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 Кішкенекөл ауылы, Мир көшесі, 10, Қазақстан Республикасының білім және ғылым Министрлігі Солтүстік Қазақстан облысы Уәлиханов ауданы әкімдігінің "Кішкенекөл №2 ішінара интернатты орта мектебі" коммуналдық мемлекеттік мекемесі жанындағы "Балапан" шағын орталығы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10"/>
    <w:p>
      <w:pPr>
        <w:spacing w:after="0"/>
        <w:ind w:left="0"/>
        <w:jc w:val="both"/>
      </w:pPr>
      <w:r>
        <w:rPr>
          <w:rFonts w:ascii="Times New Roman"/>
          <w:b w:val="false"/>
          <w:i w:val="false"/>
          <w:color w:val="000000"/>
          <w:sz w:val="28"/>
        </w:rPr>
        <w:t>
      кестенің жалғасы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8"/>
        <w:gridCol w:w="2109"/>
        <w:gridCol w:w="1567"/>
        <w:gridCol w:w="3203"/>
        <w:gridCol w:w="1744"/>
        <w:gridCol w:w="156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 арналған бір тәрбиеленушіге жұмсалатын шығыстардың орташа кұны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 ата - аналардың төлем мөлшері (теңге)</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Бөбекжай-бақша</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шағын орталыққа толық күнмен келу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жанындағы шағын орталыққа толық емес күнмен келу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Бөбекжай- бақша</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шағын орталыққа толық күнмен келу</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шағын орталыққа толық емес күнмен келу</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31137</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3 жасқа дейін – 6500</w:t>
            </w:r>
            <w:r>
              <w:br/>
            </w:r>
            <w:r>
              <w:rPr>
                <w:rFonts w:ascii="Times New Roman"/>
                <w:b w:val="false"/>
                <w:i w:val="false"/>
                <w:color w:val="000000"/>
                <w:sz w:val="20"/>
              </w:rPr>
              <w:t>
3 жастан кейін-7000</w:t>
            </w:r>
          </w:p>
          <w:bookmarkEnd w:id="11"/>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23208</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3 жасқа дейін – 6500</w:t>
            </w:r>
            <w:r>
              <w:br/>
            </w:r>
            <w:r>
              <w:rPr>
                <w:rFonts w:ascii="Times New Roman"/>
                <w:b w:val="false"/>
                <w:i w:val="false"/>
                <w:color w:val="000000"/>
                <w:sz w:val="20"/>
              </w:rPr>
              <w:t>
3 жастан кейін-7000</w:t>
            </w:r>
          </w:p>
          <w:bookmarkEnd w:id="12"/>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13"/>
    <w:p>
      <w:pPr>
        <w:spacing w:after="0"/>
        <w:ind w:left="0"/>
        <w:jc w:val="both"/>
      </w:pPr>
      <w:r>
        <w:rPr>
          <w:rFonts w:ascii="Times New Roman"/>
          <w:b w:val="false"/>
          <w:i w:val="false"/>
          <w:color w:val="000000"/>
          <w:sz w:val="28"/>
        </w:rPr>
        <w:t>
      Ескерту: Қазақстан Республикасы білім және ғылым министрлігінің Солтүстік Қазақстан облысы Уәлиханов ауданы әкімдігінің "Балдәурен" балабақшасы мемлекеттік коммуналдық кәсіпорнында санитарлық тобынан ата-аналар жарнасы алынбайды. Тамақтану ақысы жергілікті бюджет есебінен қаржыландырылады.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