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c003" w14:textId="95ec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әкімдігінің 2019 жылғы 2 сәуірдегі № 87 қаулысы. Солтүстік Қазақстан облысының Әділет департаментінде 2019 жылғы 3 сәуірде № 5299 болып тіркелді. Күші жойылды - Солтүстік Қазақстан облысы Уәлиханов ауданы әкімдігінің 2021 жылғы 18 наурыздағы № 51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әкімдігінің 18.03.2021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31-бабы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бұйрығымен (Нормативтік құқықтық актілерді мемлекеттік тіркеу тізілімінде №14010 болып тіркелген) бекітілген, мүгедектер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Ауыр жұмыстардағы, еңбек жағдайлары зиянды, қауіпті жұмыс орындарын есептемегенде, жұмыс орындары санынан мүгедектер үшiн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Уәлиханов ауданы әкімдігінің "Мүгедектер үшін жұмыс орындарына квота белгілеу туралы" 2018 жылғы 6 сәуірдегі №73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(2018 жылғы 5 мамырда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№4673 болып тіркелген).</w:t>
      </w:r>
    </w:p>
    <w:bookmarkEnd w:id="2"/>
    <w:bookmarkStart w:name="z7" w:id="3"/>
    <w:p>
      <w:pPr>
        <w:spacing w:after="0"/>
        <w:ind w:left="0"/>
        <w:jc w:val="both"/>
      </w:pPr>
      <w:r>
        <w:rPr>
          <w:rFonts w:ascii="Times New Roman"/>
          <w:b w:val="false"/>
          <w:i w:val="false"/>
          <w:color w:val="000000"/>
          <w:sz w:val="28"/>
        </w:rPr>
        <w:t>
      3. "Солтүстік Қазақстан облысы Уәлиханов ауданы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он күнтізбелік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w:t>
      </w:r>
    </w:p>
    <w:bookmarkEnd w:id="5"/>
    <w:bookmarkStart w:name="z10" w:id="6"/>
    <w:p>
      <w:pPr>
        <w:spacing w:after="0"/>
        <w:ind w:left="0"/>
        <w:jc w:val="both"/>
      </w:pPr>
      <w:r>
        <w:rPr>
          <w:rFonts w:ascii="Times New Roman"/>
          <w:b w:val="false"/>
          <w:i w:val="false"/>
          <w:color w:val="000000"/>
          <w:sz w:val="28"/>
        </w:rPr>
        <w:t>
      3) осы қаулы ресми жарияланғаннан кейін "Солтүстік Қазақстан облысы Уәлиханов ауданы әкімінің аппараты" коммуналдық мемлекеттік мекемесінің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Уәлиханов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Уәлиханов ауданы әкімдігінің 2019 жылғы 2 сәуір №87 қаулысына қосымша </w:t>
            </w:r>
          </w:p>
        </w:tc>
      </w:tr>
    </w:tbl>
    <w:bookmarkStart w:name="z15" w:id="9"/>
    <w:p>
      <w:pPr>
        <w:spacing w:after="0"/>
        <w:ind w:left="0"/>
        <w:jc w:val="left"/>
      </w:pPr>
      <w:r>
        <w:rPr>
          <w:rFonts w:ascii="Times New Roman"/>
          <w:b/>
          <w:i w:val="false"/>
          <w:color w:val="000000"/>
        </w:rPr>
        <w:t xml:space="preserve"> Ауыр жұмыстарды, еңбек жағдайлары зиянды, қауіпті жұмыс орындарын есептемегенде, жұмыс орындары санынан мүгедектер үшін жұмыс орындарына квота </w:t>
      </w:r>
    </w:p>
    <w:bookmarkEnd w:id="9"/>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Уəлиханов ауданы əкімдігінің 23.12.2019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6079"/>
        <w:gridCol w:w="1263"/>
        <w:gridCol w:w="1794"/>
        <w:gridCol w:w="2323"/>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№1 орта мектебі" коммуналдық мемлекеттік мекемесі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№2 ішінара интернатты орта мектебі" коммуналдық мемлекеттік мекемесі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