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5cd3" w14:textId="8ee5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әкімдігінің 2019 жылғы 27 наурыздағы № 57 қаулысы. Солтүстік Қазақстан облысының Әділет департаментінде 2019 жылғы 29 наурызда № 5276 болып тіркелді. Күші жойылды - Солтүстік Қазақстан облысы Уәлиханов ауданы әкімдігінің 2021 жылғы 18 наурыздағы № 51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әкімдігінің 18.03.2021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бұйрығымен (Нормативтік құқықтық актілерді мемлекеттік тіркеу тізілімінде №13898 болып тіркелген)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Уәлиханов ауданының әкiмдiгi ҚАУЛЫ ЕТЕДІ:</w:t>
      </w:r>
    </w:p>
    <w:bookmarkEnd w:id="0"/>
    <w:bookmarkStart w:name="z5"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орындарына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Уәлиханов ауданы әкімдігінің жұмыспен қамту және әлеуметтік бағдарламалар бөлімі" коммуналдық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Солтүстік Қазақстан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он күнтізбелік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жіберілсін;</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Уәлиханов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Уәлиханов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әкімдігінің 2019 жылғы 27 наурыз № 57 қаулысына қосымша</w:t>
            </w:r>
          </w:p>
        </w:tc>
      </w:tr>
    </w:tbl>
    <w:bookmarkStart w:name="z14"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w:t>
      </w:r>
    </w:p>
    <w:bookmarkEnd w:id="8"/>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Уəлиханов ауданы əкімдігінің 18.12.2019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9"/>
        <w:gridCol w:w="2619"/>
        <w:gridCol w:w="2388"/>
        <w:gridCol w:w="3544"/>
      </w:tblGrid>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"Қзылту ұн үктіру комбинаты" жауапкершілігі шектеулі серіктестігі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