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61d1" w14:textId="90e6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аудандық мәслихатының 2016 жылғы 27 сәуірдегі № 2/4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2019 жылғы 23 қазандағы № 39/2 шешімі. Солтүстік Қазақстан облысының Әділет департаментінде 2019 жылғы 28 қазанда № 5627 болып тіркелді. Күші жойылды - Солтүстік Қазақстан облысы Тимирязев аудандық мәслихатының 2020 жылғы 23 желтоқсандағы № 50/3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23.12.2020 </w:t>
      </w:r>
      <w:r>
        <w:rPr>
          <w:rFonts w:ascii="Times New Roman"/>
          <w:b w:val="false"/>
          <w:i w:val="false"/>
          <w:color w:val="ff0000"/>
          <w:sz w:val="28"/>
        </w:rPr>
        <w:t>№ 50/3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 тармағына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аудандық мәслихатының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2016 жылғы 27 сәуірдегі № 2/4 </w:t>
      </w:r>
      <w:r>
        <w:rPr>
          <w:rFonts w:ascii="Times New Roman"/>
          <w:b w:val="false"/>
          <w:i w:val="false"/>
          <w:color w:val="000000"/>
          <w:sz w:val="28"/>
        </w:rPr>
        <w:t>шешіміне</w:t>
      </w:r>
      <w:r>
        <w:rPr>
          <w:rFonts w:ascii="Times New Roman"/>
          <w:b w:val="false"/>
          <w:i w:val="false"/>
          <w:color w:val="000000"/>
          <w:sz w:val="28"/>
        </w:rPr>
        <w:t xml:space="preserve"> (2016 жылғы 3 маусымда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3768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–Қағидалар):</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xml:space="preserve">
      "6. Әлеуметтік көмек көрсетудің атаулы күндерінің, мереке күндерінің тізбесі, сондай-ақ еселігі және мөлшері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p>
    <w:bookmarkEnd w:id="5"/>
    <w:bookmarkStart w:name="z11" w:id="6"/>
    <w:p>
      <w:pPr>
        <w:spacing w:after="0"/>
        <w:ind w:left="0"/>
        <w:jc w:val="both"/>
      </w:pPr>
      <w:r>
        <w:rPr>
          <w:rFonts w:ascii="Times New Roman"/>
          <w:b w:val="false"/>
          <w:i w:val="false"/>
          <w:color w:val="000000"/>
          <w:sz w:val="28"/>
        </w:rPr>
        <w:t>
      Атаулы күндер мен мереке күндерге әлеуметтік көмек мөлшері Солтүстік Қазақстан облысы әкімдігінің келісуі бойынша бір жолғы мөлшерде белгіленеді.";</w:t>
      </w:r>
    </w:p>
    <w:bookmarkEnd w:id="6"/>
    <w:bookmarkStart w:name="z12" w:id="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2019 жылғы 25 шілдеден бастап туындаған құқықтық қатынастарға таралады.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Иванова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bookmarkStart w:name="z16" w:id="9"/>
    <w:p>
      <w:pPr>
        <w:spacing w:after="0"/>
        <w:ind w:left="0"/>
        <w:jc w:val="both"/>
      </w:pPr>
      <w:r>
        <w:rPr>
          <w:rFonts w:ascii="Times New Roman"/>
          <w:b w:val="false"/>
          <w:i w:val="false"/>
          <w:color w:val="000000"/>
          <w:sz w:val="28"/>
        </w:rPr>
        <w:t>
       "КЕЛІСІЛДІ"</w:t>
      </w:r>
    </w:p>
    <w:bookmarkEnd w:id="9"/>
    <w:bookmarkStart w:name="z17" w:id="10"/>
    <w:p>
      <w:pPr>
        <w:spacing w:after="0"/>
        <w:ind w:left="0"/>
        <w:jc w:val="both"/>
      </w:pPr>
      <w:r>
        <w:rPr>
          <w:rFonts w:ascii="Times New Roman"/>
          <w:b w:val="false"/>
          <w:i w:val="false"/>
          <w:color w:val="000000"/>
          <w:sz w:val="28"/>
        </w:rPr>
        <w:t>
      Солтүстік Қазақстан облысының әкімі</w:t>
      </w:r>
    </w:p>
    <w:bookmarkEnd w:id="10"/>
    <w:bookmarkStart w:name="z18" w:id="11"/>
    <w:p>
      <w:pPr>
        <w:spacing w:after="0"/>
        <w:ind w:left="0"/>
        <w:jc w:val="both"/>
      </w:pPr>
      <w:r>
        <w:rPr>
          <w:rFonts w:ascii="Times New Roman"/>
          <w:b w:val="false"/>
          <w:i w:val="false"/>
          <w:color w:val="000000"/>
          <w:sz w:val="28"/>
        </w:rPr>
        <w:t>
      _____________________ Қ.Ақсақалов</w:t>
      </w:r>
    </w:p>
    <w:bookmarkEnd w:id="11"/>
    <w:bookmarkStart w:name="z19" w:id="12"/>
    <w:p>
      <w:pPr>
        <w:spacing w:after="0"/>
        <w:ind w:left="0"/>
        <w:jc w:val="both"/>
      </w:pPr>
      <w:r>
        <w:rPr>
          <w:rFonts w:ascii="Times New Roman"/>
          <w:b w:val="false"/>
          <w:i w:val="false"/>
          <w:color w:val="000000"/>
          <w:sz w:val="28"/>
        </w:rPr>
        <w:t>
      2019 жылғы "___"_ 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2019 жылғы "__" ____ № __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 қосымша</w:t>
            </w:r>
          </w:p>
        </w:tc>
      </w:tr>
    </w:tbl>
    <w:bookmarkStart w:name="z22" w:id="13"/>
    <w:p>
      <w:pPr>
        <w:spacing w:after="0"/>
        <w:ind w:left="0"/>
        <w:jc w:val="left"/>
      </w:pPr>
      <w:r>
        <w:rPr>
          <w:rFonts w:ascii="Times New Roman"/>
          <w:b/>
          <w:i w:val="false"/>
          <w:color w:val="000000"/>
        </w:rPr>
        <w:t xml:space="preserve"> Атаулы күндердің, мереке күндерінің тізбесі, сондай-ақ әлеуметтік көмек көрсетудің еселігі және мөлшері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9975"/>
        <w:gridCol w:w="1913"/>
      </w:tblGrid>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күндердің, мереке күндерінің атаулары және әлеуметтік көмек алушылар санаттары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Кеңестік Социалистік Республикалар Одағының ордендерімен және медальдерімен марапатталған жұмысшылар мен қызметшілер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алқа", "Күміс алқа" алқаларымен, I, II дәрежелі "Ана Даңқы" ордендерімен марапатталған немесе бұрын "Батыр ана" атағын алған көп балалы аналар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электрстанциясындағы апатты еске алу күні"</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1988-1989 жылдардағы Чернобыль атом электр станциясындағы апаттың зардаптарын жоюға қатысқан, қоныс аудартқан күнi анасының құрсағындағы балаларды қоса алғанда оқшаулау аймағынан Қазақстан Республикасына қоныс аудартқан (өз еркiмен көшкен) адамдар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қорғаушылар күні"</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100 (жүз)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яғни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есептелетiн қалаларда болған адамдар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шетелдердің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оперативтік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марапатталған азаматтар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және олардың одақтастары құрған концлагерьлердің, геттолардың және басқа да еріксіз ұстау орындарының жасы кәмелетке толмаған бұрынғы тұтқындары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яғни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кезеңде Украин Кеңестік Социалистік Республикасы, Белорусь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отбасылары, Ленинград қаласының госпитальдерi мен ауруханаларында қаза тапқан қызметкерлердiң отбасылары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марапатталған,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марапатталған адамдар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
</w:t>
            </w:r>
            <w:r>
              <w:rPr>
                <w:rFonts w:ascii="Times New Roman"/>
                <w:b w:val="false"/>
                <w:i w:val="false"/>
                <w:color w:val="000000"/>
                <w:sz w:val="20"/>
              </w:rPr>
              <w:t xml:space="preserve">а) бұрынғы Кеңестік Социалистік Республикалар Одағынан тысқары жерлерде қуғын-сүргiндердi кеңес соттары мен басқа да органдардың қолдануы; </w:t>
            </w:r>
            <w:r>
              <w:br/>
            </w: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14"/>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7 (жеті)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 ақы тағайындалған адамдар, облыстық маңызы бар дербес зейнеткер мәртебесіне ие зейнеткерлер, облыстың, (қаланың, ауданның)құрметті азаматтары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10 (он)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I, II дәрежелі "Ана Даңқы" ордендерімен марапатталған немесе бұрын "Батыр ана" атағын алған көп балалы аналар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