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11834" w14:textId="bb118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Тимирязев аудандық мәслихатының 2019 жылғы 17 қаңтардағы № 30/4 "2019 жылға арналған Тимирязев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Тимирязев аудандық мәслихатының 2019 жылғы 19 қыркүйектегі № 38/3 шешімі. Солтүстік Қазақстан облысының Әділет департаментінде 2019 жылғы 23 қыркүйекте № 5577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26-бабына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қаулысының 2-тармағы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Тимирязев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"2019 жылға арналған Тимирязев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 Тимирязев аудандық мәслихатының 2019 жылғы 17 қаңтардағы № 30/4 </w:t>
      </w:r>
      <w:r>
        <w:rPr>
          <w:rFonts w:ascii="Times New Roman"/>
          <w:b w:val="false"/>
          <w:i w:val="false"/>
          <w:color w:val="000000"/>
          <w:sz w:val="28"/>
        </w:rPr>
        <w:t>шешіміне</w:t>
      </w:r>
      <w:r>
        <w:rPr>
          <w:rFonts w:ascii="Times New Roman"/>
          <w:b w:val="false"/>
          <w:i w:val="false"/>
          <w:color w:val="000000"/>
          <w:sz w:val="28"/>
        </w:rPr>
        <w:t xml:space="preserve"> (2019 жылғы 28 қаңтарда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5206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баяндалсын:</w:t>
      </w:r>
    </w:p>
    <w:bookmarkEnd w:id="2"/>
    <w:bookmarkStart w:name="z7" w:id="3"/>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3"/>
    <w:bookmarkStart w:name="z8"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Жантоқов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Мұстафин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