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f30e" w14:textId="55df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2018 жылғы 26 желтоқсандағы № 29/1 "2019-2021 жылдарға арналған Тимирязев ауданының аудандық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2019 жылғы 29 наурыздағы № 33/4 шешімі. Солтүстік Қазақстан облысының Әділет департаментінде 2019 жылғы 3 сәуірде № 5287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Тимирязев аудандық мәслихатының 2018 жылғы 26 желтоқсандағы № 29/1 "2019-2021 жылдарға арналған Тимирязев ауданының аудандық бюджетін бекіту туралы" (Нормативтік құқықтық актілерін мемлекеттік тіркеу тізілімінде № 5160 болып тіркелген, 2019 жылғы 18 қантарда Қазақстан Республикасы нормативтік құқықтық актілерінің электрондық түрдегі эталондық бакылау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2019-2021 жылдарға арналған Тимирязев ауданының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2 507 656 мың теңге:</w:t>
      </w:r>
    </w:p>
    <w:bookmarkEnd w:id="3"/>
    <w:bookmarkStart w:name="z9" w:id="4"/>
    <w:p>
      <w:pPr>
        <w:spacing w:after="0"/>
        <w:ind w:left="0"/>
        <w:jc w:val="both"/>
      </w:pPr>
      <w:r>
        <w:rPr>
          <w:rFonts w:ascii="Times New Roman"/>
          <w:b w:val="false"/>
          <w:i w:val="false"/>
          <w:color w:val="000000"/>
          <w:sz w:val="28"/>
        </w:rPr>
        <w:t>
      салықтық түсімдер – 314 535 мың теңге;</w:t>
      </w:r>
    </w:p>
    <w:bookmarkEnd w:id="4"/>
    <w:bookmarkStart w:name="z10" w:id="5"/>
    <w:p>
      <w:pPr>
        <w:spacing w:after="0"/>
        <w:ind w:left="0"/>
        <w:jc w:val="both"/>
      </w:pPr>
      <w:r>
        <w:rPr>
          <w:rFonts w:ascii="Times New Roman"/>
          <w:b w:val="false"/>
          <w:i w:val="false"/>
          <w:color w:val="000000"/>
          <w:sz w:val="28"/>
        </w:rPr>
        <w:t>
      салықтық емес түсімдер – 5 332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6 500 мың теңге;</w:t>
      </w:r>
    </w:p>
    <w:bookmarkEnd w:id="6"/>
    <w:bookmarkStart w:name="z12" w:id="7"/>
    <w:p>
      <w:pPr>
        <w:spacing w:after="0"/>
        <w:ind w:left="0"/>
        <w:jc w:val="both"/>
      </w:pPr>
      <w:r>
        <w:rPr>
          <w:rFonts w:ascii="Times New Roman"/>
          <w:b w:val="false"/>
          <w:i w:val="false"/>
          <w:color w:val="000000"/>
          <w:sz w:val="28"/>
        </w:rPr>
        <w:t>
      трансферттер түсімі – 2 181 289 мың теңге;</w:t>
      </w:r>
    </w:p>
    <w:bookmarkEnd w:id="7"/>
    <w:bookmarkStart w:name="z13" w:id="8"/>
    <w:p>
      <w:pPr>
        <w:spacing w:after="0"/>
        <w:ind w:left="0"/>
        <w:jc w:val="both"/>
      </w:pPr>
      <w:r>
        <w:rPr>
          <w:rFonts w:ascii="Times New Roman"/>
          <w:b w:val="false"/>
          <w:i w:val="false"/>
          <w:color w:val="000000"/>
          <w:sz w:val="28"/>
        </w:rPr>
        <w:t xml:space="preserve">
      2) шығындар – 2 510 551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2 981 мың теңге:</w:t>
      </w:r>
    </w:p>
    <w:bookmarkEnd w:id="9"/>
    <w:bookmarkStart w:name="z15" w:id="10"/>
    <w:p>
      <w:pPr>
        <w:spacing w:after="0"/>
        <w:ind w:left="0"/>
        <w:jc w:val="both"/>
      </w:pPr>
      <w:r>
        <w:rPr>
          <w:rFonts w:ascii="Times New Roman"/>
          <w:b w:val="false"/>
          <w:i w:val="false"/>
          <w:color w:val="000000"/>
          <w:sz w:val="28"/>
        </w:rPr>
        <w:t>
      бюджеттік кредиттер – 15 150 мың теңге;</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12 169 мың теңге; </w:t>
      </w:r>
    </w:p>
    <w:bookmarkEnd w:id="11"/>
    <w:bookmarkStart w:name="z17" w:id="12"/>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- 5 876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5 876 мың теңге:</w:t>
      </w:r>
    </w:p>
    <w:bookmarkEnd w:id="16"/>
    <w:bookmarkStart w:name="z22" w:id="17"/>
    <w:p>
      <w:pPr>
        <w:spacing w:after="0"/>
        <w:ind w:left="0"/>
        <w:jc w:val="both"/>
      </w:pPr>
      <w:r>
        <w:rPr>
          <w:rFonts w:ascii="Times New Roman"/>
          <w:b w:val="false"/>
          <w:i w:val="false"/>
          <w:color w:val="000000"/>
          <w:sz w:val="28"/>
        </w:rPr>
        <w:t>
      қарыздар түсімі – 15 150 мың теңге;</w:t>
      </w:r>
    </w:p>
    <w:bookmarkEnd w:id="17"/>
    <w:bookmarkStart w:name="z23" w:id="18"/>
    <w:p>
      <w:pPr>
        <w:spacing w:after="0"/>
        <w:ind w:left="0"/>
        <w:jc w:val="both"/>
      </w:pPr>
      <w:r>
        <w:rPr>
          <w:rFonts w:ascii="Times New Roman"/>
          <w:b w:val="false"/>
          <w:i w:val="false"/>
          <w:color w:val="000000"/>
          <w:sz w:val="28"/>
        </w:rPr>
        <w:t>
      қарыздарды өтеу – 12 169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2 895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17-1-тармақпен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"17-1. 11 қосымшыға сәйкес, қаржылық жыл басында қалыптасқан бюджеттік қаражаттың бос қалдықтары, 2018 жылы пайдаланылмаған республикалық және облыстық бюджеттерден нысаналы трансферттерді қайтару есебінен аудандық бюджет шығыстары қарастырылсын.".</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жана редакцияда жазылсын;</w:t>
      </w:r>
    </w:p>
    <w:bookmarkEnd w:id="22"/>
    <w:bookmarkStart w:name="z28" w:id="23"/>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11 қосымшамен толықтырылсын.</w:t>
      </w:r>
    </w:p>
    <w:bookmarkEnd w:id="23"/>
    <w:bookmarkStart w:name="z29" w:id="2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ХХХIII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0" w:id="25"/>
    <w:p>
      <w:pPr>
        <w:spacing w:after="0"/>
        <w:ind w:left="0"/>
        <w:jc w:val="left"/>
      </w:pPr>
      <w:r>
        <w:rPr>
          <w:rFonts w:ascii="Times New Roman"/>
          <w:b/>
          <w:i w:val="false"/>
          <w:color w:val="000000"/>
        </w:rPr>
        <w:t xml:space="preserve"> 2019 жылға арналған Тимирязев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098"/>
        <w:gridCol w:w="3086"/>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2 507 656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мүліті жалға беруден түсетін кірістер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2 181 289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2 181 289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2 181 289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2 510 551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1 708 241,2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1 680 588,2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1 404 541,2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мемлеттік мекемелерінің және ұйымдарың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106 907,8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106 907,8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49" w:id="26"/>
    <w:p>
      <w:pPr>
        <w:spacing w:after="0"/>
        <w:ind w:left="0"/>
        <w:jc w:val="left"/>
      </w:pPr>
      <w:r>
        <w:rPr>
          <w:rFonts w:ascii="Times New Roman"/>
          <w:b/>
          <w:i w:val="false"/>
          <w:color w:val="000000"/>
        </w:rPr>
        <w:t xml:space="preserve"> 2019 жылға арналған Тимирязев ауданындағы ауылдық округтер бойынша бюджетінің ағымдағы бюджеттік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516"/>
        <w:gridCol w:w="1516"/>
        <w:gridCol w:w="1516"/>
        <w:gridCol w:w="4119"/>
        <w:gridCol w:w="291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xml:space="preserve">
Сомаcы </w:t>
            </w:r>
            <w:r>
              <w:br/>
            </w:r>
            <w:r>
              <w:rPr>
                <w:rFonts w:ascii="Times New Roman"/>
                <w:b w:val="false"/>
                <w:i w:val="false"/>
                <w:color w:val="000000"/>
                <w:sz w:val="20"/>
              </w:rPr>
              <w:t>
(мың теңге)</w:t>
            </w:r>
          </w:p>
          <w:bookmarkEnd w:id="27"/>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155 541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138 147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138 147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128 147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bl>
    <w:bookmarkStart w:name="z51" w:id="28"/>
    <w:p>
      <w:pPr>
        <w:spacing w:after="0"/>
        <w:ind w:left="0"/>
        <w:jc w:val="both"/>
      </w:pPr>
      <w:r>
        <w:rPr>
          <w:rFonts w:ascii="Times New Roman"/>
          <w:b w:val="false"/>
          <w:i w:val="false"/>
          <w:color w:val="000000"/>
          <w:sz w:val="28"/>
        </w:rPr>
        <w:t>
      Кестенің жалғасы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436"/>
        <w:gridCol w:w="1436"/>
        <w:gridCol w:w="1437"/>
        <w:gridCol w:w="1840"/>
        <w:gridCol w:w="1706"/>
        <w:gridCol w:w="1437"/>
        <w:gridCol w:w="1438"/>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29"/>
    <w:p>
      <w:pPr>
        <w:spacing w:after="0"/>
        <w:ind w:left="0"/>
        <w:jc w:val="both"/>
      </w:pPr>
      <w:r>
        <w:rPr>
          <w:rFonts w:ascii="Times New Roman"/>
          <w:b w:val="false"/>
          <w:i w:val="false"/>
          <w:color w:val="000000"/>
          <w:sz w:val="28"/>
        </w:rPr>
        <w:t>
      Кестенің жалғасы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1931"/>
        <w:gridCol w:w="1626"/>
        <w:gridCol w:w="1626"/>
        <w:gridCol w:w="1626"/>
        <w:gridCol w:w="1932"/>
        <w:gridCol w:w="1628"/>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61" w:id="30"/>
    <w:p>
      <w:pPr>
        <w:spacing w:after="0"/>
        <w:ind w:left="0"/>
        <w:jc w:val="left"/>
      </w:pPr>
      <w:r>
        <w:rPr>
          <w:rFonts w:ascii="Times New Roman"/>
          <w:b/>
          <w:i w:val="false"/>
          <w:color w:val="000000"/>
        </w:rPr>
        <w:t xml:space="preserve"> 2019 жылға арналған 451-007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1054"/>
        <w:gridCol w:w="787"/>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түрлері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азаматқа (отбасына) не оның мүлкіне залал келтіру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марапатталған адамдар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марапатталған жұмысшылар мен қызметшілер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I, II дәрежелі "Ана Даңқы" ордендерімен марапатталған немесе бұрын "Ардақты ана" атағын алған көп балалы аналар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коммуналдық қызметтерді төлеу және отын сатып алу үшін шығынның орнын толтыруға мұқтаждығы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70" w:id="31"/>
    <w:p>
      <w:pPr>
        <w:spacing w:after="0"/>
        <w:ind w:left="0"/>
        <w:jc w:val="left"/>
      </w:pPr>
      <w:r>
        <w:rPr>
          <w:rFonts w:ascii="Times New Roman"/>
          <w:b/>
          <w:i w:val="false"/>
          <w:color w:val="000000"/>
        </w:rPr>
        <w:t xml:space="preserve"> Қаржылық жыл басына қалыптасқан бос қалдықтар есебінен 2019 жылға бюджеттік шығындары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639"/>
        <w:gridCol w:w="1639"/>
        <w:gridCol w:w="5098"/>
        <w:gridCol w:w="2718"/>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балаларды мектепке дейін тегін алып баруды және кері алып келуді ұйымдастыру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үй-коммуналдық шаруашылығы, жолаушылар көлігі және автомобиль жолдары бөлімі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