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ddc4" w14:textId="917d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2018 жылғы 29 желтоқсандағы № 229 "Солтүстік Қазақстан облысы Тайынша ауданы Чермошнян ауылдық округінің 2019 – 2021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2019 жылғы 4 қазандағы № 282 шешімі. Солтүстік Қазақстан облысының Әділет департаментінде 2019 жылғы 11 қазандағы № 5608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Чермошнян ауылдық округінің 2019 – 2021 жылдарға арналған бюджетін бекіту туралы" 2018 жылғы 29 желтоқсандағы № 229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5168 болып тіркелді)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Чермошнян ауылдық округінің 2019 – 2021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24328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26518,4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- 2190,4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2190,4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2019 жылға арналған Чермошнян ауылдық округінің бюджетінде республикалық бюджеттен нысаналы трансферттер түсімі есепке алынсын,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- 1835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885 мың теңге.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осы шешімге 4-қосымшаға сәйкес Чермошнян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4-қосымшамен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2019 жылғы 04 қазандағы № 282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229 шешіміне 1-қосымша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Тайынша ауданы Чермошнян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996"/>
        <w:gridCol w:w="26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- 2190,4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2019 жылғы 04 қазандағы № 282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229 шешіміне 4-қосымша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