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2fe6" w14:textId="7be2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2012 жылғы 25 желтоқсандағы № 937 "Қоғамдық тәртіпті қамтамасыз етуге қатысатын азаматтарды көтермелеудің кейбір мәселелері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2019 жылғы 12 қыркүйектегі № 329 қаулысы. Солтүстік Қазақстан облысының Әділет департаментінде 2019 жылғы 18 қыркүйекте № 5567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 - өзi басқару туралы"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шiлдедегi "Қоғамдық тәртiптi қамтамасыз етуге азаматтардың қатысуы туралы" Заңының 3 - бабы 2 –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"Қоғамдық тәртіпті қамтамасыз етуге қатысатын азаматтарды көтермелеудің кейбір мәселелері туралы" 2012 жылғы 25 желтоқсандағы № 937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08 ақпаннан "Тайынша таңы", 2013 жылғы 08 ақпаннан "Тайыншинские вести" аудандық газеттерінде жарияланды, Нормативтік құқықтық актілерді мемлекеттік тіркеу тізілімінде № 2099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2019 жылдың "12" қыркүйегіндегі № 329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2012 жылдың "25" желтоқсанындағы № 937 қаулысына 2 -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 тәртібі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 қоғамдық тәртіпті қамтамасыз етуге қатысатын азаматтарды көтермелеу мәселелерін анықтайды.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қорғауға қатысатын азаматтарды көтермелеу мәселелері қоғамдық тәртіпті қамтамасыз етуіне қатысатын азаматтарды көтермелеу жөніндегі аудандық комиссиясымен қарастырылады (одан әрі – Комиссия).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қорғауды белсенді қатысатын азаматтарды көтермелеу туралы ұсынысты Комиссияға қарастыру үшін "Қазақстан Республикасының Ішкі істер министрлігі Солтүстiк Қазақстан облысы Полиция департаментiнің Тайынша ауданының полиция бөлімі" мемлекеттік мекемесімен (бұдан әрі – Тайынша ауданының ПБ) енгізіледі.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Комиссиямен қабылдайтын шешім көтермелеу үшін негіз болып табылады.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Көтермелеудің түрі қоғамдық тәртіпті қамтамасыз етуге көтермелеушімен қосқан үлесін ескере отырып, Комиссиямен белгіленеді.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Қоғамдық тәртіпті қамтамасыз етуге қосқан үлесі үшін азаматтарды марапаттау Тайынша ауданының ПБ салтанатты түрде жүзеге асырылады.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