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0c1b" w14:textId="eea0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2018 жылғы 27 желтоқсандағы № 218 "Солтүстік Қазақстан облысы Тайынша ауданының 2019 - 2021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2019 жылғы 21 тамыздағы № 279 шешімі. Солтүстік Қазақстан облысының Әділет департаментінде 2019 жылғы 27 тамызда № 5548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ауданының 2019 – 2021 жылдарға арналған бюджетін бекіту туралы" 2018 жылғы 27 желтоқсандағы № 218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5142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Тайынша ауданының 2019 - 2021 жылдарға арналған бюджеті тиісінше осы шешімге 1, 2 және 3-қосымшаларға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- 8322026,2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- 995055,8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- 25022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- 48726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- 7253222,4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8368344,2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- 9827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- 15150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- 5323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- 9827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- 9827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- 15150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- 5323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46318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Ауданның жергілікті атқарушы органының 2019 жылға арналған резерві 6123,2 мың теңге сомасында бекітілсін.";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2019 жылға арналған аудан бюджетінде республикалық бюджеттен нысаналы трансферттер түсімі есепке алынсын,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және жалпы орта білім беру ұйымдарының мұғалімдері мен педагог-психологтарының еңбегіне ақы төлеуді ұлғайтуға;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білім беру объектілерін күрделі жөндеуге;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инфрақұрылымының басым жобаларын қаржыландыруға;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орталықтарына әлеуметтік жұмыс жөніндегі консультанттар мен ассистенттерді енгізуге;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бағытталған іс-шараларды жүзеге асыруға;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практикасына;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жастарға, көпбалалы және табысы аз отбасылардың мүшелеріне, еңбек етуге қабілетті мүгедектерге жаңа бизнес-идеяларды іске асыруға арналған мемлекеттік гранттар беруге;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қысқа мерзімді кәсіптік оқытумен қосымша қамтуды қамтамасыз етуге;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Қарағаш, Ақ-құдық, Ильичевка, Донецкое, Зеленый Гай, Красная Поляна, Макашевка, Ясная Поляна ауылдарында және Тайынша қаласында 39 бір пәтерлі тұрғын үй сатып алуға;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орман шаруашылығы және ерекше қорғалатын табиғи аумақтардың ауылдық жерде жұмыс істейтін азаматтық қызметшілерінің лауазымдық айлықақыларын көтеруге;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2019 жылға арналған облыстық бюджеттен аудан бюджетіне берілетін трансферттер көлемі көзделсін, оның ішінде: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оқулықтарды сатып алу және жеткізуге;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жануарлардың энзоотикалық ауруларына қарсы алдын алу іс-шараларын жүргізуге;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және жаппай кәсіпкерлікті дамытудың мемлекеттік бағдарламасының іс-шараларын іске асыруға;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мүгедектерге қызмет көрсетуге бағытталған ұйымдар орналасқан жерлерде жол белгілері мен сілтегіштерін орнатуға;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мүгедектерге қызмет көрсетуге бағытталған ұйымдар орналасқан жерлерде жүргіншілер өтетін жолдарды дыбыстайтын және жарық құрылғыларымен орнықтыруға;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Кирово ауылында Булаев су құбырына қосылуымен тарату желілердің құрылысына жобалау-сметалық құжаттаманы әзірлеуге;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Чкалово, Петровка ауылдарында тарату желілермен сумен жабдықтаудың шоғырланған көзінің құрылысына жобалау-сметалық құжаттаманы әзірлеуге;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Дашка-Николаевка, Новогречановка ауылдарында сумен жабдықтаудың шоғырланған көзінің құрылысына жобалау-сметалық құжаттаманы әзірлеуге;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Горькое ауылында сумен жабдықтаудың оқшау көзінің құрылысына жобалау-сметалық құжаттаманы әзірлеуге;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Мироновка ауылында тарату желілермен сумен жабдықтаудың оқшау көзінің құрылысына жобалау-сметалық құжаттаманы әзірлеуге;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Ильичевка ауылында өсімдік майын өңдіру бойынша зауыттың құрылысына (электрмен жабдықтау);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"BioOperations" жауапкершілігі шектеулі серіктестігінің объектілеріне электрмен жабдықтаудың сыртқы желілерінің құрылысына;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"BioOperations" жауапкершілігі шектеулі серіктестігінің электрмен жабдықтаудың сыртқы объектілерін қайта жөндеуге.";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2019 жылға арналған аудандық бюджет шығыстарында аудандық бюджеттен Тайынша қаласының бюджетіне 38 000 мың теңге сомасында және Келлер ауылдық округінің бюджетіне 2400 мың теңге сомасында берілетін ағымдағы нысаналы трансферттер көзделсін.";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oблысы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тамыздағы № 279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oблысы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 № 218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Солтүстік Қазақстан облысы Тайынша ауданының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1139"/>
        <w:gridCol w:w="1139"/>
        <w:gridCol w:w="6248"/>
        <w:gridCol w:w="27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8322026,2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995055,8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17583,8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17583,8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7253222,4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7229222,4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7229222,4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8368344,2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қауiпсiздiгiн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4773550,2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4716201,2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3961338,5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42286,6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84977,3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134656,6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342520,2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350721,5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32002,8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9601,1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6919,7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315518,7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273244,8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192276,5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7430,5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7430,5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 қатынастары бөлімі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1382033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38513,2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6123,2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6123,2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382322,8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382322,8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52273,8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түскен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oблысы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тамыздағы № 279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oблысы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 № 218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қаладағы аудан, аудандық маңызы бар қала, кент, ауыл, ауылдық округ әкімі аппараттарының бюджеттік бағдарламаларының тізбесі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025"/>
        <w:gridCol w:w="1599"/>
        <w:gridCol w:w="4"/>
        <w:gridCol w:w="801"/>
        <w:gridCol w:w="801"/>
        <w:gridCol w:w="1604"/>
        <w:gridCol w:w="1604"/>
        <w:gridCol w:w="1963"/>
        <w:gridCol w:w="21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абаттандыру мен көғалдандыру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ауылдық округі әкімінің аппараты" коммуналдық мемлекеттік мекемесі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"Алабота ауылдық округі әкімінің аппараты"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"Амандық ауылдық округі әкімінің аппараты" коммуналдық мемлекеттік мекемесі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"Большеизюм ауылдық округі әкімінің аппараты" коммуналдық мемлекеттік мекемесі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"Донецк ауылдық округі әкімінің аппараты" коммуналдық мемлекеттік мекемесі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"Драгомиров ауылдық округі әкімінің аппараты"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"Зеленогай ауылдық округі әкімінің аппараты"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"Киров ауылдық округі әкімінің аппараты"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"Краснополян ауылдық округі әкімінің аппараты" коммуналдық мемлекеттік мекемесі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"Миронов ауылдық округі әкімінің аппараты" коммуналдық мемлекеттік мекемесі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"Рощинск ауылдық округі әкімінің аппараты" коммуналдық мемлекеттік мекемесі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"Теңдік ауылдық округі әкімінің аппараты" коммунал-дық мемлекет-тік мекемесі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"Тихо-океан ауылдық округі әкімінің аппараты" коммунал-дық мемлекет-тік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