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5a09" w14:textId="1f85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231 "Солтүстік Қазақстан облысы Тайынша ауданы Яснополян ауылдық округінің 2019 - 2021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2019 жылғы 24 шілдедегі № 273 шешімі. Солтүстік Қазақстан облысының Әділет департаментінде 2019 жылғы 26 шілдеде № 5496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Яснополян ауылдық округінің 2019 – 2021 жылдарға арналған бюджетін бекіту туралы" 2018 жылғы 29 желтоқсандағы № 231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5166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Яснополян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27718,7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- 1677,7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Яснополян ауылдық округі бюджетінде республикалық бюджеттен нысаналы трансферттер түсімі есепке алынсын,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- 1038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- 1198 мың теңге.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4-қосымшаға сәйкес Яснополян ауылдық округінің бюджетінде қаржылық жылы қалыптасқан бюджет қаражатының бос қалдықтары есебінен шығындар қарастырылсын.";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4-қосымшамен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24 шілде № 273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231 шешіміне 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Яснополян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996"/>
        <w:gridCol w:w="26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24 июля № 273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231 шешіміне 4-қосымша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