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37e1" w14:textId="ced3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2018 жылғы 27 желтоқсандағы № 218 "Солтүстік Қазақстан облысы Тайынша ауданының 2019 - 2021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2019 жылғы 23 мамырдағы № 263 шешімі. Солтүстік Қазақстан облысының Әділет департаментінде 2019 жылғы 30 мамырда № 5419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2018 жылғы 27 желтоқсандағы № 218 "Солтүстік Қазақстан облысы Тайынша ауданының 2019 - 2021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5142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ауданының 2019 - 2021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- 7983788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- 928567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- 25022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- 48726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- 64981473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- 8030106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- 9827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- 15150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- 5323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- 9827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- 9827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- 15150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- 5323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52274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Ауданның жергілікті атқарушы органының 2019 жылға арналған резерві 6123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2019 жылға арналған аудан бюджетінде республикалық бюджеттен нысаналы трансферттер түсімі есепке алынсын,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педагог-психологтарына педагогикалық шеберлік біліктілігі үшін қосымша ақы төлеуге;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айлықақыларының мөлшерлерін ұлғайтуға;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инфрақұрылымының басым жобаларын қаржыландыруға;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бағытталған іс-шараларды жүзеге асыруға;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 үшін мемлекеттік гранттар беруге;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2019 жылға арналған облыстық бюджеттен аудан бюджетіне берілетін трансферттер көлемі 145780 мың теңге сомасында көзделсін,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оқулықтарды сатып алу және жеткізуге;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энзоотикалық ауруларына қарсы алдын алу іс-шараларын жүргізуге;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дамытудың мемлекеттік бағдарламасының іс-шараларын іске асыруға;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бағытталған ұйымдар орналасқан жерлерде жол белгілері мен сілтегіштерін орнатуға;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бағытталған ұйымдар орналасқан жерлерде жүргіншілер өтетін жолдарды дыбыстайтын және жарық құрылғыларымен жарақтауға;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Кирово ауылында Булаев су құбырына қосылуымен тарату желілердің құрылысына жобалау-сметалық құжаттаманы әзірлеуге;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Чкалово ауылында, Петровка ауылында тарату желілермен сумен жабдықтаудың шоғырланған көзінің құрылысына жобалау-сметалық құжаттаманы әзірлеуге;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Дашка-Николаевка, Новогречановка ауылдарында сумен жабдықтаудың шоғырланған көзінің құрылысына жобалау-сметалық құжаттаманы әзірлеуге;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Горькое ауылында сумен жабдықтаудың оқшау көзінің құрылысына жобалау-сметалық құжаттаманы әзірлеуге;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Ильичевка ауылында өсімдік майын өңдіру бойынша зауыттың құрылысына (электрмен жабдықтау);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"BioOperations" жауапкершілігі шектеулі серіктестігінің объектілеріне электрмен жабдықтаудың сыртқы желілерінің құрылысына;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"BioOperations" жауапкершілігі шектеулі серіктестігінің электрмен жабдықтаудың сыртқы объектілерін қайта жөндеуге.";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"9-1. Осы шешімге 9-қосымшаға сәйкес 2019 жылғы 1 қаңтарға қалыптасқан бюджет қаражатының бос қалдықтары және 2018 жылы республикалық және облыстық бюджеттерден пайдаланылмаған (толық пайдаланылмаған) нысаналы трансферттерді қайтару есебінен 2019 жылға арналған аудандық бюджет шығыстары көзделсін.";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2019 жылға арналған аудандық бюджет шығыстарында аудандық бюджеттен Тайынша қаласының бюджетіне 24000 мың теңге сомасында және Келлер ауылдық округінің бюджетіне 2400 мың теңге сомасында берілетін ағымдағы нысаналы трансферттер көзделсін.";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9-қосымшамен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2019 жылғы 23 мамырдағы № 263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2018 жылғы 27 желтоқсандағы № 218 шешіміне 1-қосымша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182"/>
        <w:gridCol w:w="1182"/>
        <w:gridCol w:w="6484"/>
        <w:gridCol w:w="24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6981473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түскен түсімдер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2019 жылғы 23 мамырдағы № 263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2018 жылғы 27 желтоқсандағы № 218 шешіміне 4-қосымша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қаладағы аудан, аудандық маңызы бар қала, кент, ауыл, ауылдық округ әкімі аппараттарының бюджеттік бағдарламаларының тізбесі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"Алабота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"Большеизюм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"Драгомиров ауылдық округі әкімінің аппараты"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</w:tbl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"Зеленогай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"Краснополян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"Миронов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"Рощинск ауылдық округі әкімінің аппараты"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"Теңдік ауылдық округі әкімінің аппараты" коммуналдық мемлекеттік мекемесі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"Тихоокеан ауылдық округі әкімінің аппараты"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2019 жылғы 23 мамырдағы № 263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2018 жылғы 27 желтоқсандағы № 218 шешіміне 9-қосымша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 және 2018 жылы республикалық және облыстық бюджеттерден пайдаланылмаған (толық пайдаланылмаған) нысаналы трансферттерді қайтару есебінен 2019 жылға арналған аудандық бюджет шығыстары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3382"/>
        <w:gridCol w:w="3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