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c13f" w14:textId="f4fc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ауданының аумағында Қазақстан Республикасы Президенттігіне барлық кандидаттар үшін үгіттік баспа материалдарын орналастыру үшін орындарды белгілеу және сайлаушылармен кездесу өткізу үшін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2019 жылғы 6 мамырдағы № 165 қаулысы. Солтүстік Қазақстан облысының Әділет департаментінде 2019 жылғы 6 мамырда № 5400 болып тіркелді. Күші жойылды - Солтүстік Қазақстан облысы Тайынша ауданы әкімдігінің 2021 жылғы 14 шілдедегі № 268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14.07.2021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Cолтүстiк Қазақстан облысы Тайынша ауданының аумағында Қазақстан Республикасы Президенттігіне барлық кандидаттар үшін үгiттік баспа материалдарын орналастыру үшiн орындар белгiленсiн.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аумағында Қазақстан Республикасы Президенттігіне барлық кандидаттар үшін сайлаушылармен кездесу өткізу үшiн шарттық негізде үй - жайлар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Тайынша ауданы әкімінің аппараты" коммуналдық мемлекеттік мекемесі Қазақстан Республикасының заңнамасымен белгіленген тәртіпте осы қаулыны Солтүстік Қазақстан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Тайынша ауданы әкімі аппаратының басшысына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оның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аудандық сайлау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жылы "__" мамыр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 Есләмова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2019 жылғы "06" мамырдағы № 165 қаулысына 1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ауданының аумағында Қазақстан Республикасы Президенттігіне барлық кандидаттар үшін үгіттік баспа материалдарын орналастыру үшін орындар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1096"/>
        <w:gridCol w:w="9365"/>
      </w:tblGrid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Тайынша қаласы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алаңға іргелес аумақ, Солтүстік Қазақстан облысы Тайынша ауданының "Аудандық мәдениет үйі" коммуналдық қазыналық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"Астык-STEM" жауапкершілігі шектеулі серіктестігі кеңсесінің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"Калиновка негізгі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"Константиновка негізгі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"Племзавод Алабота" жауапкершілігі шектеулі серіктестігі кеңсесінің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"Амандық орта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"Ильичевка орта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"Аймақ негізгі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"Агро Хлеб" жауапкершілігі шектеулі серіктестігі кеңсесінің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Ново-Приречное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ауланы әкімідігінің "Ново-Приречное негізгі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"Донецк орта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Белоярка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Денсаулық сақтау басқармасының Солтүстік Қазақстан облысы әкімдігінің "Тайынша орталық аудандық ауруханасы" шаруашылық жүргізу құқығындағы коммуналдық мемлекеттік кәсіпорнының медициналық пункті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"Подольское орта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"Краснокиевка орта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"Озерное бастауыш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"Жаркуль" жауапкершілігі шектеулі серіктестігі "Жастар" бос уақыт орталығы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"Обуховка негізгі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"Рассвет" дүкені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"Любимовка негізгі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"Тайынша-Астық" жауапкершілігі шектеулі серіктестігінің мәдениет үйі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"Новый труд" жауапкершілігі шектеулі серіктестігі кеңсесінің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Келлер ауылдық округі әкімінің аппараты" мемлекеттік мекемесінің мәдениет үйі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Кременчуг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Солтүстік Қазақстан облысы Тайынша ауданы әкімдігінің "Кременчуг бастауыш мектебі" коммуналдық мемлекеттік мекемесінің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Кирово ауылдық округі әкімінің аппараты" мемлекеттік мекемесінің ауылдық клубы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"Агроном Тайынша" жауапкершілігі шектеулі серіктестігінің кеңсесі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"Ильич Тайынша" жауапкершілігі шектеулі серіктестігінің кеңсесі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Поляна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"Краснополянское" жауапкершілігі шектеулі серіктестігінің кеңсесі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"Озерки" жауапкершілігі шектеулі серіктестігінің кеңсесі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Краснодольск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"Краснодольск негізгі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әкімдігінің Солтүстік Қазақстан облысы денсаулық сақтау басқармасының "Тайынша орталық аудандық ауруханасы" шаруашылық жүргізу құқығындағы коммуналдық мемлекеттік кәсіпорнының медициналық пункт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"Летовочное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"Подлесное негізгі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"Горькое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"Краснокаменка негізгі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"Талап негізгі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"Мәдениет негізгі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ауылдық мектебі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"Мироновка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"Заречное бастауыш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дүкені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жауапкершілігі шектеулі серіктестігінің кеңсесі ғимаратына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"Ласточка" дүкені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"Димитровка негізгі мектебі" коммуналдық мемлекеттік мекемесінің бұрыңғы мектеп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"Теңдік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Кантемировец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"Кантемировец бастауыш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Котовское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 В.И. жеке кәсіпкері дүкенінің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Тихоокеанское ауылы 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"Тихоокеан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"Севастополь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"Чермошнян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"Наташа" дүкені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Многоцветное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"Многоцветенская негізгі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Ново-Ивановка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"Новоивановка бастауыш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Чермошнянка ауылдық округі әкімінің аппараты" мемлекеттік мекемесінің мәдениет үй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ауылдық округі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Чкалово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"№ 1 Чкалов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"Петровка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 ауылдық округі 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Ясная Поляна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"1000 мелочей" дүкені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"Вишневское" жауапкершілігі шектеулі серіктестігінің кеңсесі ғимаратына іргелес аумағы (келісім бойынша)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Новодворовка ауылы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"Новодворовка орта мектебі" коммуналдық мемлекеттік мекемесі ғимаратына іргелес аумағы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Дашка-Николаевка</w:t>
            </w:r>
          </w:p>
        </w:tc>
        <w:tc>
          <w:tcPr>
            <w:tcW w:w="9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"Дашка-Николаевка" жауапкершілігі шектеулі серіктестігінің кеңсесі ғимаратына іргелес аумағы (келісім бойынша)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2019 жылғы "06" мамырдағы № 165 қаулысына 2 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аумағында Қазақстан Республикасы Президенттігіне барлық кандидаттар үшін сайлаушылармен кездесу өткізу үшін үй-жайлар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133"/>
        <w:gridCol w:w="9093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Кездесулерді өткізу үшін орындар 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"Аудандық мәдениет үйі" мемлекеттік коммуналдық қазыналық кәсіпорнының мәдениет үйі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"Қарағаш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"Алабота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Амандық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"Амандық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"Большеизюм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Донецкое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"Донецкое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Драгомировка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Жаркуль" жауапкершілігі шектеулі серіктестігі "Жастар" бос уақыт ғимараты "маңында ақпараттық стенд (келісім бойынша)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"Тайынша-Астык" жауапкершілігі шектеулі серіктестігінің мәдениет үйі (келісім бойынша)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Келлеровка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Келлер ауылдық округі әкімінің аппараты" мемлекеттік мекемесінің мәдениет үйі 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Киров ауылдық округі әкімінің аппараты" мемлекеттік мекемесінің ауылдық клубы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Красная Поляна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"Красная Поляна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Летовочное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Летовочный ауылдық округі әкімінің аппараты" мемлекеттік мекемесінің мәдениет үйі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Мироновка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"Мироновка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Рощинское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"Рощинск негізгі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Теңдік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"Теңдік орта мектебі" коммуналдық мемлекеттік мекемесі мектебінің ғимараты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"Тихоокеанск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Чермошнянка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"Чермошнян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Чкалово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 Солтүстік Қазақстан облысы Тайынша ауданы әкімдігінің "№ 1 Чкалов орта мектебі" коммуналдық мемлекеттік мекемесі мектебінің мәжіліс залы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Ясная Поляна ауылы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"Тайынша-Астык" жауапкершілігі шектеулі серіктестігінің мәдениет үйі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