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bda0" w14:textId="781b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Становое ауылдық округінің 2020-2022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31 желтоқсандағы № 63/13 шешімі. Солтүстік Қазақстан облысының Әділет департаментінде 2020 жылғы 9 қаңтарда № 5812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8-тармағымен.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Солтүстік Қазақстан облысы Мамлют ауданы Становое ауылдық округінің 2020-2022 жылдарға арналған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48005,8 мың теңге:</w:t>
      </w:r>
    </w:p>
    <w:bookmarkEnd w:id="3"/>
    <w:bookmarkStart w:name="z9" w:id="4"/>
    <w:p>
      <w:pPr>
        <w:spacing w:after="0"/>
        <w:ind w:left="0"/>
        <w:jc w:val="both"/>
      </w:pPr>
      <w:r>
        <w:rPr>
          <w:rFonts w:ascii="Times New Roman"/>
          <w:b w:val="false"/>
          <w:i w:val="false"/>
          <w:color w:val="000000"/>
          <w:sz w:val="28"/>
        </w:rPr>
        <w:t>
      салықтық түсімдер – 1847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46158,8 мың теңге;</w:t>
      </w:r>
    </w:p>
    <w:bookmarkEnd w:id="7"/>
    <w:bookmarkStart w:name="z13" w:id="8"/>
    <w:p>
      <w:pPr>
        <w:spacing w:after="0"/>
        <w:ind w:left="0"/>
        <w:jc w:val="both"/>
      </w:pPr>
      <w:r>
        <w:rPr>
          <w:rFonts w:ascii="Times New Roman"/>
          <w:b w:val="false"/>
          <w:i w:val="false"/>
          <w:color w:val="000000"/>
          <w:sz w:val="28"/>
        </w:rPr>
        <w:t>
      2) шығындар –48005,8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мəслихатының 15.04.2020 </w:t>
      </w:r>
      <w:r>
        <w:rPr>
          <w:rFonts w:ascii="Times New Roman"/>
          <w:b w:val="false"/>
          <w:i w:val="false"/>
          <w:color w:val="000000"/>
          <w:sz w:val="28"/>
        </w:rPr>
        <w:t>№ 68/11</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80/13</w:t>
      </w:r>
      <w:r>
        <w:rPr>
          <w:rFonts w:ascii="Times New Roman"/>
          <w:b w:val="false"/>
          <w:i w:val="false"/>
          <w:color w:val="ff0000"/>
          <w:sz w:val="28"/>
        </w:rPr>
        <w:t xml:space="preserve"> (01.01.2020 бастап қолданысқа енгізіледi)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w:t>
      </w:r>
    </w:p>
    <w:bookmarkEnd w:id="19"/>
    <w:bookmarkStart w:name="z26" w:id="20"/>
    <w:p>
      <w:pPr>
        <w:spacing w:after="0"/>
        <w:ind w:left="0"/>
        <w:jc w:val="both"/>
      </w:pPr>
      <w:r>
        <w:rPr>
          <w:rFonts w:ascii="Times New Roman"/>
          <w:b w:val="false"/>
          <w:i w:val="false"/>
          <w:color w:val="000000"/>
          <w:sz w:val="28"/>
        </w:rPr>
        <w:t>
      жеке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тұрғылықты жері – қалған жеке тұлғалар үшін;</w:t>
      </w:r>
    </w:p>
    <w:bookmarkEnd w:id="21"/>
    <w:bookmarkStart w:name="z28" w:id="22"/>
    <w:p>
      <w:pPr>
        <w:spacing w:after="0"/>
        <w:ind w:left="0"/>
        <w:jc w:val="both"/>
      </w:pPr>
      <w:r>
        <w:rPr>
          <w:rFonts w:ascii="Times New Roman"/>
          <w:b w:val="false"/>
          <w:i w:val="false"/>
          <w:color w:val="000000"/>
          <w:sz w:val="28"/>
        </w:rPr>
        <w:t>
      2) ауылдың,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көлік құралдарына салынатын салық:</w:t>
      </w:r>
    </w:p>
    <w:bookmarkEnd w:id="24"/>
    <w:bookmarkStart w:name="z31"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5) сыртқы (көрнекі) жарнаманы:</w:t>
      </w:r>
    </w:p>
    <w:bookmarkEnd w:id="27"/>
    <w:bookmarkStart w:name="z34" w:id="28"/>
    <w:p>
      <w:pPr>
        <w:spacing w:after="0"/>
        <w:ind w:left="0"/>
        <w:jc w:val="both"/>
      </w:pPr>
      <w:r>
        <w:rPr>
          <w:rFonts w:ascii="Times New Roman"/>
          <w:b w:val="false"/>
          <w:i w:val="false"/>
          <w:color w:val="000000"/>
          <w:sz w:val="28"/>
        </w:rPr>
        <w:t>
      ауылдағы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ауылдың, ауылдық округтің аумақтары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округтің бюджеттік кірістері мына салықтық емес түсімдер есебінен қалыптастырылатыны белгіленсін:</w:t>
      </w:r>
    </w:p>
    <w:bookmarkEnd w:id="31"/>
    <w:bookmarkStart w:name="z38" w:id="32"/>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3) ауылдың,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ауылдың,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ауылдың,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ауылдың,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Ауылдық округ бюджетінің кірістері келесі негізгі капиталды сатудан түсетін түсімдер есебінен қалыптастырылатыны белгіленсін:</w:t>
      </w:r>
    </w:p>
    <w:bookmarkEnd w:id="40"/>
    <w:bookmarkStart w:name="z47" w:id="41"/>
    <w:p>
      <w:pPr>
        <w:spacing w:after="0"/>
        <w:ind w:left="0"/>
        <w:jc w:val="both"/>
      </w:pPr>
      <w:r>
        <w:rPr>
          <w:rFonts w:ascii="Times New Roman"/>
          <w:b w:val="false"/>
          <w:i w:val="false"/>
          <w:color w:val="000000"/>
          <w:sz w:val="28"/>
        </w:rPr>
        <w:t>
      ауылдық округ бюджетінен қаржыландырылатын, мемлекеттік мекемелерге бекітіп берілген мемлекеттік мүлікті сатудан түсетін ақша.</w:t>
      </w:r>
    </w:p>
    <w:bookmarkEnd w:id="41"/>
    <w:bookmarkStart w:name="z48" w:id="42"/>
    <w:p>
      <w:pPr>
        <w:spacing w:after="0"/>
        <w:ind w:left="0"/>
        <w:jc w:val="both"/>
      </w:pPr>
      <w:r>
        <w:rPr>
          <w:rFonts w:ascii="Times New Roman"/>
          <w:b w:val="false"/>
          <w:i w:val="false"/>
          <w:color w:val="000000"/>
          <w:sz w:val="28"/>
        </w:rPr>
        <w:t>
      5. 2020 жылға арналған ауылдық округ бюджетіне аудандық бюджеттен берілетін бюджеттік субвенциялар 19828 мың теңге сомада ескерілсін.</w:t>
      </w:r>
    </w:p>
    <w:bookmarkEnd w:id="42"/>
    <w:bookmarkStart w:name="z49" w:id="43"/>
    <w:p>
      <w:pPr>
        <w:spacing w:after="0"/>
        <w:ind w:left="0"/>
        <w:jc w:val="both"/>
      </w:pPr>
      <w:r>
        <w:rPr>
          <w:rFonts w:ascii="Times New Roman"/>
          <w:b w:val="false"/>
          <w:i w:val="false"/>
          <w:color w:val="000000"/>
          <w:sz w:val="28"/>
        </w:rPr>
        <w:t xml:space="preserve">
      6. 2020 жылға арналған ауылдық округ бюджетінде республикалық бюджеттен ағымдағы нысаналы трансферттер негізгі және басқарушы қызметкерлерге мәдениет ұйымдарында ерекше еңбек жағдайлары үшін лауазымдық еңбекақыға қосымша ақы белгілеуге 955 мың теңге сомасында ескерілсін.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Мамлют ауданы мəслихатының 15.04.2020 </w:t>
      </w:r>
      <w:r>
        <w:rPr>
          <w:rFonts w:ascii="Times New Roman"/>
          <w:b w:val="false"/>
          <w:i w:val="false"/>
          <w:color w:val="000000"/>
          <w:sz w:val="28"/>
        </w:rPr>
        <w:t>№ 68/11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xml:space="preserve">
      7. 2020 жылға арналған ауылдық округ бюджетінде облыстық бюджеттен ағымдағы нысаналы трансферттер Мамлют ауданы Становое ауылдық округі Афонькино ауылының су тарату желілерін ағымдағы жөндеуге 4500 мың теңге сомасында ескерілсін. </w:t>
      </w:r>
    </w:p>
    <w:bookmarkEnd w:id="44"/>
    <w:bookmarkStart w:name="z60" w:id="45"/>
    <w:p>
      <w:pPr>
        <w:spacing w:after="0"/>
        <w:ind w:left="0"/>
        <w:jc w:val="both"/>
      </w:pPr>
      <w:r>
        <w:rPr>
          <w:rFonts w:ascii="Times New Roman"/>
          <w:b w:val="false"/>
          <w:i w:val="false"/>
          <w:color w:val="000000"/>
          <w:sz w:val="28"/>
        </w:rPr>
        <w:t>
      7-1. Аудандық бюджеттен 2020 жылға арналған Солтүстік Қазақстан облысы Мамлют ауданы Становое ауылдық округінің бюджетіне берілетін нысаналы ағымдағы трансфертердің көлемі 1000 мың теңге сомасында ескерілсін.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Мамлют ауданы мəслихатының 15.04.2020 </w:t>
      </w:r>
      <w:r>
        <w:rPr>
          <w:rFonts w:ascii="Times New Roman"/>
          <w:b w:val="false"/>
          <w:i w:val="false"/>
          <w:color w:val="000000"/>
          <w:sz w:val="28"/>
        </w:rPr>
        <w:t>№ 68/11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8. Осы шешім 2020 жылғы 1 қаңтардан бастап қолданысқа енгізіледi.</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М.Линник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31 желтоқсандағы № 63/13 шешіміне 1 -қосымша</w:t>
            </w:r>
          </w:p>
        </w:tc>
      </w:tr>
    </w:tbl>
    <w:p>
      <w:pPr>
        <w:spacing w:after="0"/>
        <w:ind w:left="0"/>
        <w:jc w:val="left"/>
      </w:pPr>
      <w:r>
        <w:rPr>
          <w:rFonts w:ascii="Times New Roman"/>
          <w:b/>
          <w:i w:val="false"/>
          <w:color w:val="000000"/>
        </w:rPr>
        <w:t xml:space="preserve"> 2020 жылға арналған Солтүстік Қазақстан облысы Мамлют ауданы Становое ауылдық округінің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мəслихатының 15.04.2020 </w:t>
      </w:r>
      <w:r>
        <w:rPr>
          <w:rFonts w:ascii="Times New Roman"/>
          <w:b w:val="false"/>
          <w:i w:val="false"/>
          <w:color w:val="ff0000"/>
          <w:sz w:val="28"/>
        </w:rPr>
        <w:t>№ 68/11</w:t>
      </w:r>
      <w:r>
        <w:rPr>
          <w:rFonts w:ascii="Times New Roman"/>
          <w:b w:val="false"/>
          <w:i w:val="false"/>
          <w:color w:val="ff0000"/>
          <w:sz w:val="28"/>
        </w:rPr>
        <w:t xml:space="preserve"> (01.01.2020 бастап қолданысқа енгізіледі); 15.12.2020 </w:t>
      </w:r>
      <w:r>
        <w:rPr>
          <w:rFonts w:ascii="Times New Roman"/>
          <w:b w:val="false"/>
          <w:i w:val="false"/>
          <w:color w:val="ff0000"/>
          <w:sz w:val="28"/>
        </w:rPr>
        <w:t>№ 80/13</w:t>
      </w:r>
      <w:r>
        <w:rPr>
          <w:rFonts w:ascii="Times New Roman"/>
          <w:b w:val="false"/>
          <w:i w:val="false"/>
          <w:color w:val="ff0000"/>
          <w:sz w:val="28"/>
        </w:rPr>
        <w:t xml:space="preserve"> (01.01.2020 бастап қолданысқа енгізіледi)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09"/>
        <w:gridCol w:w="6028"/>
        <w:gridCol w:w="26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Санаты</w:t>
            </w:r>
          </w:p>
          <w:bookmarkEnd w:id="47"/>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48005, 8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1753, 3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46158, 8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46158, 8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48005, 8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19595, 9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19595, 9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11329, 9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7446,7</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 және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31 желтоқсандағы № 63/13 шешіміне 2 -қосымша</w:t>
            </w:r>
          </w:p>
        </w:tc>
      </w:tr>
    </w:tbl>
    <w:bookmarkStart w:name="z57" w:id="48"/>
    <w:p>
      <w:pPr>
        <w:spacing w:after="0"/>
        <w:ind w:left="0"/>
        <w:jc w:val="left"/>
      </w:pPr>
      <w:r>
        <w:rPr>
          <w:rFonts w:ascii="Times New Roman"/>
          <w:b/>
          <w:i w:val="false"/>
          <w:color w:val="000000"/>
        </w:rPr>
        <w:t xml:space="preserve"> 2021 жылға арналған Солтүстік Қазақстан облысы Мамлют ауданы Становое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31 желтоқсандағы № 63/13 шешіміне 3 -қосымша</w:t>
            </w:r>
          </w:p>
        </w:tc>
      </w:tr>
    </w:tbl>
    <w:bookmarkStart w:name="z59" w:id="49"/>
    <w:p>
      <w:pPr>
        <w:spacing w:after="0"/>
        <w:ind w:left="0"/>
        <w:jc w:val="left"/>
      </w:pPr>
      <w:r>
        <w:rPr>
          <w:rFonts w:ascii="Times New Roman"/>
          <w:b/>
          <w:i w:val="false"/>
          <w:color w:val="000000"/>
        </w:rPr>
        <w:t xml:space="preserve"> 2022 жылға арналған Солтүстік Қазақстан облысы Мамлют ауданы Становое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