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f6aa" w14:textId="56ff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Ленин ауылдық округінің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63/10 шешімі. Солтүстік Қазақстан облысының Әділет департаментінде 2020 жылғы 9 қаңтарда № 5809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Мамлют ауданы Ленин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36263,7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35473,7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–36263,7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25.06.2020 </w:t>
      </w:r>
      <w:r>
        <w:rPr>
          <w:rFonts w:ascii="Times New Roman"/>
          <w:b w:val="false"/>
          <w:i w:val="false"/>
          <w:color w:val="000000"/>
          <w:sz w:val="28"/>
        </w:rPr>
        <w:t>№ 73/8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000000"/>
          <w:sz w:val="28"/>
        </w:rPr>
        <w:t>№ 80/10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ауылдық округ бюджетіне аудандық бюджеттен берілетін бюджеттік субвенциялар 25490 мың теңге сомада ескерілсін.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2020 жылға арналған Солтүстік Қазақстан облысы Мамлют ауданы Ленин ауылдық округінің бюджетіне берілетін нысаналы ағымдағы трансфертердің көлемі 2000 мың теңге сомасында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Ленин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-Солтүстік Қазақстан облысы Мамлют ауданы мəслихатының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73/8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ff0000"/>
          <w:sz w:val="28"/>
        </w:rPr>
        <w:t>№ 80/10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63/10 шешіміне 2 -қосымша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Ленин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63/10 шешіміне 3 -қосымша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Ленин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