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83d34" w14:textId="1883d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Белое ауылдық округінің 2020-2022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2019 жылғы 31 желтоқсандағы № 63/4 шешімі. Солтүстік Қазақстан облысының Әділет департаментінде 2020 жылғы 9 қаңтарда № 5803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кодексiнің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ШЕШІМ ҚАБЫЛДАДЫ: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Белое ауылдық округінің 2020-2022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35159,8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34334,8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–35159,8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Мамлют ауданы мəслихатының 02.06.2020 </w:t>
      </w:r>
      <w:r>
        <w:rPr>
          <w:rFonts w:ascii="Times New Roman"/>
          <w:b w:val="false"/>
          <w:i w:val="false"/>
          <w:color w:val="000000"/>
          <w:sz w:val="28"/>
        </w:rPr>
        <w:t>№ 71/3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15.12.2020 </w:t>
      </w:r>
      <w:r>
        <w:rPr>
          <w:rFonts w:ascii="Times New Roman"/>
          <w:b w:val="false"/>
          <w:i w:val="false"/>
          <w:color w:val="000000"/>
          <w:sz w:val="28"/>
        </w:rPr>
        <w:t>№ 80/4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енгізіледi)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ауылдық округтің бюджеттік кірістері Қазақстан Республикасы Бюджет кодексiне сәйкес мына салықтық түсімдер есебінен қалыптастырылатыны белгіленсін: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 ауыл аумағында орналасқан жеке тұлғалар дербес салық салуға жататын табыстар бойынша жеке табыс салығы: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– қалған жеке тұлғалар үшін;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құралдарына салынатын салық: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аумақтары арқылы өтетін жалпыға ортақ пайдаланылатын автомобиль жолдарының бөлiнген белдеуiнде;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округтің бюджеттік кірістері мына салықтық емес түсімдер есебінен қалыптастырылатыны белгіленсін: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келесі негізгі капиталды сатудан түсетін түсімдер есебінен қалыптастырылатыны белгіленсін: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бюджетінен қаржыландырылатын, мемлекеттік мекемелерге бекітіп берілген мемлекеттік мүлікті сатудан түсетін ақша.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2020 жылға арналған ауылдық округ бюджетіне аудандық бюджеттен берілетін бюджеттік субвенциялар 22298 мың теңге сомада ескерілсін. 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Аудандық бюджеттен 2020 жылға арналған Солтүстік Қазақстан облысы Мамлют ауданы Белое ауылдық округінің бюджетіне берілетін нысаналы ағымдағы трансфертердің көлемі 2500 мың теңге сомасында ескерілсін.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Солтүстік Қазақстан облысы Мамлют ауданы мəслихатының 15.04.2020 </w:t>
      </w:r>
      <w:r>
        <w:rPr>
          <w:rFonts w:ascii="Times New Roman"/>
          <w:b w:val="false"/>
          <w:i w:val="false"/>
          <w:color w:val="000000"/>
          <w:sz w:val="28"/>
        </w:rPr>
        <w:t>№ 68/3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жаңа редакцияда - Солтүстік Қазақстан облысы Мамлют ауданы мəслихатының 02.06.2020 </w:t>
      </w:r>
      <w:r>
        <w:rPr>
          <w:rFonts w:ascii="Times New Roman"/>
          <w:b w:val="false"/>
          <w:i w:val="false"/>
          <w:color w:val="000000"/>
          <w:sz w:val="28"/>
        </w:rPr>
        <w:t>№ 71/3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2020 жылғы 1 қаңтардан бастап қолданысқа енгізіледi.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Линник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Солтүстік Қазақстан облысы Мамлют ауданы Белое ауылдық округінің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Мамлют ауданы мəслихатының 02.06.2020 </w:t>
      </w:r>
      <w:r>
        <w:rPr>
          <w:rFonts w:ascii="Times New Roman"/>
          <w:b w:val="false"/>
          <w:i w:val="false"/>
          <w:color w:val="ff0000"/>
          <w:sz w:val="28"/>
        </w:rPr>
        <w:t>№ 71/3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15.12.2020 </w:t>
      </w:r>
      <w:r>
        <w:rPr>
          <w:rFonts w:ascii="Times New Roman"/>
          <w:b w:val="false"/>
          <w:i w:val="false"/>
          <w:color w:val="ff0000"/>
          <w:sz w:val="28"/>
        </w:rPr>
        <w:t>№ 80/4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енгізіледi)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09"/>
        <w:gridCol w:w="6028"/>
        <w:gridCol w:w="269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35159, 8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34334, 8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34334, 8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34334, 8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35159, 8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16929,7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16929,7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15729,7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күрделі шығындар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2706, 3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63/4 шешіміне 2 -қосымша</w:t>
            </w:r>
          </w:p>
        </w:tc>
      </w:tr>
    </w:tbl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Мамлют ауданы Белое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63/4 шешіміне 3 -қосымша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Мамлют ауданы Белое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