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b5f1" w14:textId="fb4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63/2 шешімі. Солтүстік Қазақстан облысының Әділет департаментінде 2020 жылғы 9 қаңтарда № 5801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Мамлютка қаласының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832946,9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805748,9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–835865,9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енгізіледі; 15.12.2020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аудандық маңызы бар қала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маңызы бар қала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бюджеттеріне түсетін түсімдер болып табылады.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Мамлют ауданы Мамлютка қаласының 2020 жылға арналған бюджетінде Мамлютка қаласының поселок ішіндегі жолдарды орташа жөндеуге облыстық бюджеттен бөлінетін 75000 мың теңге сомасында ағымдағы нысаналы трансферттер ескерілсін.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674575,9 мың теңге сомада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2020 жылдың 1 қаңтарына қалыптасқан бюджет қаражатының бос қалдықтары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бойынша шығыстарға 2919 мың теңге сомасында бағытталсын.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маңызы бар қала бюджетіне аудандық бюджеттен берілетін бюджеттік субвенциялар 131173 мың теңге сомада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832946,9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835865,9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 2 -қосымша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Мамлютка қаласының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493"/>
        <w:gridCol w:w="27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 3 -қосымша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Мамлютка қаласының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қантарына қалыптасқан, бюджет қаражатының бос қалдықтарын бағыттау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2073"/>
        <w:gridCol w:w="2073"/>
        <w:gridCol w:w="4252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