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bfd4a" w14:textId="99bfd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аудандық бюджетті бекіту туралы</w:t>
      </w:r>
    </w:p>
    <w:p>
      <w:pPr>
        <w:spacing w:after="0"/>
        <w:ind w:left="0"/>
        <w:jc w:val="both"/>
      </w:pPr>
      <w:r>
        <w:rPr>
          <w:rFonts w:ascii="Times New Roman"/>
          <w:b w:val="false"/>
          <w:i w:val="false"/>
          <w:color w:val="000000"/>
          <w:sz w:val="28"/>
        </w:rPr>
        <w:t>Солтүстік Қазақстан облысы Мамлют ауданы мәслихатының 2019 жылғы 24 желтоқсандағы № 62/2 шешімі. Солтүстік Қазақстан облысының Әділет департаментінде 2019 жылғы 30 желтоқсанда № 5765 болып тіркелді.</w:t>
      </w:r>
    </w:p>
    <w:p>
      <w:pPr>
        <w:spacing w:after="0"/>
        <w:ind w:left="0"/>
        <w:jc w:val="both"/>
      </w:pPr>
      <w:bookmarkStart w:name="z4" w:id="0"/>
      <w:r>
        <w:rPr>
          <w:rFonts w:ascii="Times New Roman"/>
          <w:b w:val="false"/>
          <w:i w:val="false"/>
          <w:color w:val="ff0000"/>
          <w:sz w:val="28"/>
        </w:rPr>
        <w:t xml:space="preserve">
      Ескерту. 01.01.2020 бастап қолданысқа енгізіледі - осы шешімінің </w:t>
      </w:r>
      <w:r>
        <w:rPr>
          <w:rFonts w:ascii="Times New Roman"/>
          <w:b w:val="false"/>
          <w:i w:val="false"/>
          <w:color w:val="ff0000"/>
          <w:sz w:val="28"/>
        </w:rPr>
        <w:t>14-тармағымен</w:t>
      </w:r>
      <w:r>
        <w:rPr>
          <w:rFonts w:ascii="Times New Roman"/>
          <w:b w:val="false"/>
          <w:i w:val="false"/>
          <w:color w:val="ff0000"/>
          <w:sz w:val="28"/>
        </w:rPr>
        <w:t>.</w:t>
      </w:r>
    </w:p>
    <w:bookmarkEnd w:id="0"/>
    <w:bookmarkStart w:name="z5"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кодексiнің 75-бабы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2001 жылғы 23 қаңтардағы "Қазақстан Республикасындағы жергілікті мемлекеттік басқару және өзін-өзі басқару туралы"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облысы Мамлют ауданының мәслихаты ШЕШІМ ҚАБЫЛДАДЫ:</w:t>
      </w:r>
    </w:p>
    <w:bookmarkEnd w:id="1"/>
    <w:bookmarkStart w:name="z23" w:id="2"/>
    <w:p>
      <w:pPr>
        <w:spacing w:after="0"/>
        <w:ind w:left="0"/>
        <w:jc w:val="both"/>
      </w:pPr>
      <w:r>
        <w:rPr>
          <w:rFonts w:ascii="Times New Roman"/>
          <w:b w:val="false"/>
          <w:i w:val="false"/>
          <w:color w:val="000000"/>
          <w:sz w:val="28"/>
        </w:rPr>
        <w:t xml:space="preserve">
      1. 2020-2022 жылдарға арналған аудандық бюджеті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6386970,5 мың теңге:</w:t>
      </w:r>
    </w:p>
    <w:bookmarkEnd w:id="3"/>
    <w:bookmarkStart w:name="z9" w:id="4"/>
    <w:p>
      <w:pPr>
        <w:spacing w:after="0"/>
        <w:ind w:left="0"/>
        <w:jc w:val="both"/>
      </w:pPr>
      <w:r>
        <w:rPr>
          <w:rFonts w:ascii="Times New Roman"/>
          <w:b w:val="false"/>
          <w:i w:val="false"/>
          <w:color w:val="000000"/>
          <w:sz w:val="28"/>
        </w:rPr>
        <w:t>
      салықтық түсімдер – 558943 мың теңге;</w:t>
      </w:r>
    </w:p>
    <w:bookmarkEnd w:id="4"/>
    <w:bookmarkStart w:name="z10" w:id="5"/>
    <w:p>
      <w:pPr>
        <w:spacing w:after="0"/>
        <w:ind w:left="0"/>
        <w:jc w:val="both"/>
      </w:pPr>
      <w:r>
        <w:rPr>
          <w:rFonts w:ascii="Times New Roman"/>
          <w:b w:val="false"/>
          <w:i w:val="false"/>
          <w:color w:val="000000"/>
          <w:sz w:val="28"/>
        </w:rPr>
        <w:t>
      салықтық емес түсімдер – 9135,6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5243 мың теңге;</w:t>
      </w:r>
    </w:p>
    <w:bookmarkEnd w:id="6"/>
    <w:bookmarkStart w:name="z12" w:id="7"/>
    <w:p>
      <w:pPr>
        <w:spacing w:after="0"/>
        <w:ind w:left="0"/>
        <w:jc w:val="both"/>
      </w:pPr>
      <w:r>
        <w:rPr>
          <w:rFonts w:ascii="Times New Roman"/>
          <w:b w:val="false"/>
          <w:i w:val="false"/>
          <w:color w:val="000000"/>
          <w:sz w:val="28"/>
        </w:rPr>
        <w:t>
      трансферттер түсімі – 5813648,9 мың теңге;</w:t>
      </w:r>
    </w:p>
    <w:bookmarkEnd w:id="7"/>
    <w:bookmarkStart w:name="z13" w:id="8"/>
    <w:p>
      <w:pPr>
        <w:spacing w:after="0"/>
        <w:ind w:left="0"/>
        <w:jc w:val="both"/>
      </w:pPr>
      <w:r>
        <w:rPr>
          <w:rFonts w:ascii="Times New Roman"/>
          <w:b w:val="false"/>
          <w:i w:val="false"/>
          <w:color w:val="000000"/>
          <w:sz w:val="28"/>
        </w:rPr>
        <w:t>
      2) шығындар – 6445140,6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378655,3 мың теңге:</w:t>
      </w:r>
    </w:p>
    <w:bookmarkEnd w:id="9"/>
    <w:bookmarkStart w:name="z15" w:id="10"/>
    <w:p>
      <w:pPr>
        <w:spacing w:after="0"/>
        <w:ind w:left="0"/>
        <w:jc w:val="both"/>
      </w:pPr>
      <w:r>
        <w:rPr>
          <w:rFonts w:ascii="Times New Roman"/>
          <w:b w:val="false"/>
          <w:i w:val="false"/>
          <w:color w:val="000000"/>
          <w:sz w:val="28"/>
        </w:rPr>
        <w:t>
      бюджеттік кредиттер – 388141,3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9486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800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800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-437625,4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437625,4 мың теңге;</w:t>
      </w:r>
    </w:p>
    <w:bookmarkEnd w:id="16"/>
    <w:bookmarkStart w:name="z22" w:id="17"/>
    <w:p>
      <w:pPr>
        <w:spacing w:after="0"/>
        <w:ind w:left="0"/>
        <w:jc w:val="both"/>
      </w:pPr>
      <w:r>
        <w:rPr>
          <w:rFonts w:ascii="Times New Roman"/>
          <w:b w:val="false"/>
          <w:i w:val="false"/>
          <w:color w:val="000000"/>
          <w:sz w:val="28"/>
        </w:rPr>
        <w:t>
      қарыздар түсімі – 388141,3 мың теңге;</w:t>
      </w:r>
    </w:p>
    <w:bookmarkEnd w:id="17"/>
    <w:p>
      <w:pPr>
        <w:spacing w:after="0"/>
        <w:ind w:left="0"/>
        <w:jc w:val="both"/>
      </w:pPr>
      <w:r>
        <w:rPr>
          <w:rFonts w:ascii="Times New Roman"/>
          <w:b w:val="false"/>
          <w:i w:val="false"/>
          <w:color w:val="000000"/>
          <w:sz w:val="28"/>
        </w:rPr>
        <w:t>
      қарыздарды өтеу – 9486 мың теңге;</w:t>
      </w:r>
    </w:p>
    <w:p>
      <w:pPr>
        <w:spacing w:after="0"/>
        <w:ind w:left="0"/>
        <w:jc w:val="both"/>
      </w:pPr>
      <w:r>
        <w:rPr>
          <w:rFonts w:ascii="Times New Roman"/>
          <w:b w:val="false"/>
          <w:i w:val="false"/>
          <w:color w:val="000000"/>
          <w:sz w:val="28"/>
        </w:rPr>
        <w:t>
      бюджет қаражатының пайдаланылатын қалдықтары – 58970,1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Мамлют ауданы мəслихатының 21.10.2020 </w:t>
      </w:r>
      <w:r>
        <w:rPr>
          <w:rFonts w:ascii="Times New Roman"/>
          <w:b w:val="false"/>
          <w:i w:val="false"/>
          <w:color w:val="000000"/>
          <w:sz w:val="28"/>
        </w:rPr>
        <w:t>№ 77/2</w:t>
      </w:r>
      <w:r>
        <w:rPr>
          <w:rFonts w:ascii="Times New Roman"/>
          <w:b w:val="false"/>
          <w:i w:val="false"/>
          <w:color w:val="ff0000"/>
          <w:sz w:val="28"/>
        </w:rPr>
        <w:t xml:space="preserve"> (01.01.2020 бастап қолданысқа енгізіледі); жаңа редакцияда - Солтүстік Қазақстан облысы Мамлют ауданы мәслихатының 25.11.2020 </w:t>
      </w:r>
      <w:r>
        <w:rPr>
          <w:rFonts w:ascii="Times New Roman"/>
          <w:b w:val="false"/>
          <w:i w:val="false"/>
          <w:color w:val="000000"/>
          <w:sz w:val="28"/>
        </w:rPr>
        <w:t>№ 79/2</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2. 2020 жылға арналған аудандық бюджеттің кірістері Қазақстан Республикасы Бюджет кодексіне сәйкес мына салықтық түсімдер есебінен қалыптастырылатыны белгіленсін:</w:t>
      </w:r>
    </w:p>
    <w:bookmarkEnd w:id="18"/>
    <w:bookmarkStart w:name="z25" w:id="19"/>
    <w:p>
      <w:pPr>
        <w:spacing w:after="0"/>
        <w:ind w:left="0"/>
        <w:jc w:val="both"/>
      </w:pPr>
      <w:r>
        <w:rPr>
          <w:rFonts w:ascii="Times New Roman"/>
          <w:b w:val="false"/>
          <w:i w:val="false"/>
          <w:color w:val="000000"/>
          <w:sz w:val="28"/>
        </w:rPr>
        <w:t>
      1) мемлекеттік кірістер органында тіркеу есебіне қою кезінде мәлімделген аудандық маңызы бар қала, ауыл аумағында орналасқан жеке тұлғалар дербес салық салуға жататын табыстар бойынша жеке табыс салығын қоспағанда, облыстық мәслихат белгілеген кірістерді бөлу нормативтері бойынша жеке табыс салығы:</w:t>
      </w:r>
    </w:p>
    <w:bookmarkEnd w:id="19"/>
    <w:bookmarkStart w:name="z26" w:id="20"/>
    <w:p>
      <w:pPr>
        <w:spacing w:after="0"/>
        <w:ind w:left="0"/>
        <w:jc w:val="both"/>
      </w:pPr>
      <w:r>
        <w:rPr>
          <w:rFonts w:ascii="Times New Roman"/>
          <w:b w:val="false"/>
          <w:i w:val="false"/>
          <w:color w:val="000000"/>
          <w:sz w:val="28"/>
        </w:rPr>
        <w:t>
      жеке кәсіпкер, жекеше нотариус, жеке сот орындаушысы, адвокат, кәсіпқой медиатор үшін – тұрған жері;</w:t>
      </w:r>
    </w:p>
    <w:bookmarkEnd w:id="20"/>
    <w:bookmarkStart w:name="z27" w:id="21"/>
    <w:p>
      <w:pPr>
        <w:spacing w:after="0"/>
        <w:ind w:left="0"/>
        <w:jc w:val="both"/>
      </w:pPr>
      <w:r>
        <w:rPr>
          <w:rFonts w:ascii="Times New Roman"/>
          <w:b w:val="false"/>
          <w:i w:val="false"/>
          <w:color w:val="000000"/>
          <w:sz w:val="28"/>
        </w:rPr>
        <w:t>
      тұрғылықты жері – қалған жеке тұлғалар үшін;</w:t>
      </w:r>
    </w:p>
    <w:bookmarkEnd w:id="21"/>
    <w:bookmarkStart w:name="z28" w:id="22"/>
    <w:p>
      <w:pPr>
        <w:spacing w:after="0"/>
        <w:ind w:left="0"/>
        <w:jc w:val="both"/>
      </w:pPr>
      <w:r>
        <w:rPr>
          <w:rFonts w:ascii="Times New Roman"/>
          <w:b w:val="false"/>
          <w:i w:val="false"/>
          <w:color w:val="000000"/>
          <w:sz w:val="28"/>
        </w:rPr>
        <w:t>
      2) облыстық мәслихат белгілеген кірістерді бөлу нормативтері бойынша әлеуметтік салық;</w:t>
      </w:r>
    </w:p>
    <w:bookmarkEnd w:id="22"/>
    <w:bookmarkStart w:name="z29" w:id="23"/>
    <w:p>
      <w:pPr>
        <w:spacing w:after="0"/>
        <w:ind w:left="0"/>
        <w:jc w:val="both"/>
      </w:pPr>
      <w:r>
        <w:rPr>
          <w:rFonts w:ascii="Times New Roman"/>
          <w:b w:val="false"/>
          <w:i w:val="false"/>
          <w:color w:val="000000"/>
          <w:sz w:val="28"/>
        </w:rPr>
        <w:t>
      3) аудандық маңызы бар қаланың, ауылдың, ауылдық округтің аумағындағы осы салықты салу объектілері бойынша жеке тұлғалардың мүлкіне салынатын салықты қоспағанда, жеке және заңды тұлғалардың, дара кәсіпкерлердің мүлкіне салынатын салық;</w:t>
      </w:r>
    </w:p>
    <w:bookmarkEnd w:id="23"/>
    <w:bookmarkStart w:name="z30" w:id="24"/>
    <w:p>
      <w:pPr>
        <w:spacing w:after="0"/>
        <w:ind w:left="0"/>
        <w:jc w:val="both"/>
      </w:pPr>
      <w:r>
        <w:rPr>
          <w:rFonts w:ascii="Times New Roman"/>
          <w:b w:val="false"/>
          <w:i w:val="false"/>
          <w:color w:val="000000"/>
          <w:sz w:val="28"/>
        </w:rPr>
        <w:t>
      4) аудандық маңызы бар қаланың, ауылдың аумағындағы жер учаскелеріне жеке және заңды тұлғалардан алынатын, елдi мекендер жерлерiне салынатын жер салығын қоспағанда, жер салығы;</w:t>
      </w:r>
    </w:p>
    <w:bookmarkEnd w:id="24"/>
    <w:bookmarkStart w:name="z31" w:id="25"/>
    <w:p>
      <w:pPr>
        <w:spacing w:after="0"/>
        <w:ind w:left="0"/>
        <w:jc w:val="both"/>
      </w:pPr>
      <w:r>
        <w:rPr>
          <w:rFonts w:ascii="Times New Roman"/>
          <w:b w:val="false"/>
          <w:i w:val="false"/>
          <w:color w:val="000000"/>
          <w:sz w:val="28"/>
        </w:rPr>
        <w:t>
      5) бірыңғай жер салығы;</w:t>
      </w:r>
    </w:p>
    <w:bookmarkEnd w:id="25"/>
    <w:bookmarkStart w:name="z32" w:id="26"/>
    <w:p>
      <w:pPr>
        <w:spacing w:after="0"/>
        <w:ind w:left="0"/>
        <w:jc w:val="both"/>
      </w:pPr>
      <w:r>
        <w:rPr>
          <w:rFonts w:ascii="Times New Roman"/>
          <w:b w:val="false"/>
          <w:i w:val="false"/>
          <w:color w:val="000000"/>
          <w:sz w:val="28"/>
        </w:rPr>
        <w:t>
      6) тіркелген салық;</w:t>
      </w:r>
    </w:p>
    <w:bookmarkEnd w:id="26"/>
    <w:bookmarkStart w:name="z33" w:id="27"/>
    <w:p>
      <w:pPr>
        <w:spacing w:after="0"/>
        <w:ind w:left="0"/>
        <w:jc w:val="both"/>
      </w:pPr>
      <w:r>
        <w:rPr>
          <w:rFonts w:ascii="Times New Roman"/>
          <w:b w:val="false"/>
          <w:i w:val="false"/>
          <w:color w:val="000000"/>
          <w:sz w:val="28"/>
        </w:rPr>
        <w:t>
      7) акциздер:</w:t>
      </w:r>
    </w:p>
    <w:bookmarkEnd w:id="27"/>
    <w:bookmarkStart w:name="z34" w:id="28"/>
    <w:p>
      <w:pPr>
        <w:spacing w:after="0"/>
        <w:ind w:left="0"/>
        <w:jc w:val="both"/>
      </w:pPr>
      <w:r>
        <w:rPr>
          <w:rFonts w:ascii="Times New Roman"/>
          <w:b w:val="false"/>
          <w:i w:val="false"/>
          <w:color w:val="000000"/>
          <w:sz w:val="28"/>
        </w:rPr>
        <w:t>
      Қазақстан Республикасының аумағында өндірілген спирттің барлық түрлеріне;</w:t>
      </w:r>
    </w:p>
    <w:bookmarkEnd w:id="28"/>
    <w:bookmarkStart w:name="z35" w:id="29"/>
    <w:p>
      <w:pPr>
        <w:spacing w:after="0"/>
        <w:ind w:left="0"/>
        <w:jc w:val="both"/>
      </w:pPr>
      <w:r>
        <w:rPr>
          <w:rFonts w:ascii="Times New Roman"/>
          <w:b w:val="false"/>
          <w:i w:val="false"/>
          <w:color w:val="000000"/>
          <w:sz w:val="28"/>
        </w:rPr>
        <w:t>
      Қазақстан Республикасының аумағында өндірілген алкоголь өніміне;</w:t>
      </w:r>
    </w:p>
    <w:bookmarkEnd w:id="29"/>
    <w:bookmarkStart w:name="z36" w:id="30"/>
    <w:p>
      <w:pPr>
        <w:spacing w:after="0"/>
        <w:ind w:left="0"/>
        <w:jc w:val="both"/>
      </w:pPr>
      <w:r>
        <w:rPr>
          <w:rFonts w:ascii="Times New Roman"/>
          <w:b w:val="false"/>
          <w:i w:val="false"/>
          <w:color w:val="000000"/>
          <w:sz w:val="28"/>
        </w:rPr>
        <w:t>
      Қазақстан Республикасының аумағында өндірілген құрамындағы этил спиртінің көлемі 0,5 пайыздан аспайтын сыраға;</w:t>
      </w:r>
    </w:p>
    <w:bookmarkEnd w:id="30"/>
    <w:bookmarkStart w:name="z37" w:id="31"/>
    <w:p>
      <w:pPr>
        <w:spacing w:after="0"/>
        <w:ind w:left="0"/>
        <w:jc w:val="both"/>
      </w:pPr>
      <w:r>
        <w:rPr>
          <w:rFonts w:ascii="Times New Roman"/>
          <w:b w:val="false"/>
          <w:i w:val="false"/>
          <w:color w:val="000000"/>
          <w:sz w:val="28"/>
        </w:rPr>
        <w:t>
      Қазақстан Республикасының аумағында өндірілген темекі бұйымдарына;</w:t>
      </w:r>
    </w:p>
    <w:bookmarkEnd w:id="31"/>
    <w:bookmarkStart w:name="z38" w:id="32"/>
    <w:p>
      <w:pPr>
        <w:spacing w:after="0"/>
        <w:ind w:left="0"/>
        <w:jc w:val="both"/>
      </w:pPr>
      <w:r>
        <w:rPr>
          <w:rFonts w:ascii="Times New Roman"/>
          <w:b w:val="false"/>
          <w:i w:val="false"/>
          <w:color w:val="000000"/>
          <w:sz w:val="28"/>
        </w:rPr>
        <w:t>
      Қазақстан Республикасының аумағында жасалған жеңіл автомобильдерге (мүгедектер үшін арнайы арналған қолмен басқарылатын немесе қолмен басқаруға бейімделген автомобильдерден басқа);</w:t>
      </w:r>
    </w:p>
    <w:bookmarkEnd w:id="32"/>
    <w:bookmarkStart w:name="z39" w:id="33"/>
    <w:p>
      <w:pPr>
        <w:spacing w:after="0"/>
        <w:ind w:left="0"/>
        <w:jc w:val="both"/>
      </w:pPr>
      <w:r>
        <w:rPr>
          <w:rFonts w:ascii="Times New Roman"/>
          <w:b w:val="false"/>
          <w:i w:val="false"/>
          <w:color w:val="000000"/>
          <w:sz w:val="28"/>
        </w:rPr>
        <w:t>
      бензинге (авиациялық бензинді қоспағанда) және дизель отынына;</w:t>
      </w:r>
    </w:p>
    <w:bookmarkEnd w:id="33"/>
    <w:bookmarkStart w:name="z40" w:id="34"/>
    <w:p>
      <w:pPr>
        <w:spacing w:after="0"/>
        <w:ind w:left="0"/>
        <w:jc w:val="both"/>
      </w:pPr>
      <w:r>
        <w:rPr>
          <w:rFonts w:ascii="Times New Roman"/>
          <w:b w:val="false"/>
          <w:i w:val="false"/>
          <w:color w:val="000000"/>
          <w:sz w:val="28"/>
        </w:rPr>
        <w:t>
      8) жер учаскелерін пайдаланғаны үшін төлемақы;</w:t>
      </w:r>
    </w:p>
    <w:bookmarkEnd w:id="34"/>
    <w:bookmarkStart w:name="z41" w:id="35"/>
    <w:p>
      <w:pPr>
        <w:spacing w:after="0"/>
        <w:ind w:left="0"/>
        <w:jc w:val="both"/>
      </w:pPr>
      <w:r>
        <w:rPr>
          <w:rFonts w:ascii="Times New Roman"/>
          <w:b w:val="false"/>
          <w:i w:val="false"/>
          <w:color w:val="000000"/>
          <w:sz w:val="28"/>
        </w:rPr>
        <w:t xml:space="preserve">
      9) қызметтің жекелеген түрлерімен айналысу құқығы үшін лицензиялық алым; </w:t>
      </w:r>
    </w:p>
    <w:bookmarkEnd w:id="35"/>
    <w:bookmarkStart w:name="z42" w:id="36"/>
    <w:p>
      <w:pPr>
        <w:spacing w:after="0"/>
        <w:ind w:left="0"/>
        <w:jc w:val="both"/>
      </w:pPr>
      <w:r>
        <w:rPr>
          <w:rFonts w:ascii="Times New Roman"/>
          <w:b w:val="false"/>
          <w:i w:val="false"/>
          <w:color w:val="000000"/>
          <w:sz w:val="28"/>
        </w:rPr>
        <w:t>
      10) қызметтің жекелеген түрлерiмен айналысуға лицензияларды пайдаланғаны үшін төлемақы;</w:t>
      </w:r>
    </w:p>
    <w:bookmarkEnd w:id="36"/>
    <w:bookmarkStart w:name="z43" w:id="37"/>
    <w:p>
      <w:pPr>
        <w:spacing w:after="0"/>
        <w:ind w:left="0"/>
        <w:jc w:val="both"/>
      </w:pPr>
      <w:r>
        <w:rPr>
          <w:rFonts w:ascii="Times New Roman"/>
          <w:b w:val="false"/>
          <w:i w:val="false"/>
          <w:color w:val="000000"/>
          <w:sz w:val="28"/>
        </w:rPr>
        <w:t>
      11) коммерциялық ұйымдар болып табылатын заңды тұлғаларды, олардың филиалдары мен өкілдіктерін қоспағанда, заңды тұлғаларды мемлекеттік тіркегені және филиалдар мен өкілдіктерді есептік тіркегені, сондай-ақ оларды қайта тіркегені үшін алым;</w:t>
      </w:r>
    </w:p>
    <w:bookmarkEnd w:id="37"/>
    <w:bookmarkStart w:name="z44" w:id="38"/>
    <w:p>
      <w:pPr>
        <w:spacing w:after="0"/>
        <w:ind w:left="0"/>
        <w:jc w:val="both"/>
      </w:pPr>
      <w:r>
        <w:rPr>
          <w:rFonts w:ascii="Times New Roman"/>
          <w:b w:val="false"/>
          <w:i w:val="false"/>
          <w:color w:val="000000"/>
          <w:sz w:val="28"/>
        </w:rPr>
        <w:t xml:space="preserve">
      12) көлік құралдарын мемлекеттік тіркегені, сондай-ақ оларды қайта тіркегені үшін алым; </w:t>
      </w:r>
    </w:p>
    <w:bookmarkEnd w:id="38"/>
    <w:bookmarkStart w:name="z45" w:id="39"/>
    <w:p>
      <w:pPr>
        <w:spacing w:after="0"/>
        <w:ind w:left="0"/>
        <w:jc w:val="both"/>
      </w:pPr>
      <w:r>
        <w:rPr>
          <w:rFonts w:ascii="Times New Roman"/>
          <w:b w:val="false"/>
          <w:i w:val="false"/>
          <w:color w:val="000000"/>
          <w:sz w:val="28"/>
        </w:rPr>
        <w:t>
      13) сыртқы (көрнекі) жарнаманы облыстық маңызы бар қаладағы үй-жайлардың шегінен тыс ашық кеңістікте, облыстық маңызы бар қаланың аумағы арқылы өтетін жалпыға ортақ пайдаланылатын автомобиль жолдарының бөлінген белдеуінде орналастырғаны үшін төлемақы;</w:t>
      </w:r>
    </w:p>
    <w:bookmarkEnd w:id="39"/>
    <w:bookmarkStart w:name="z46" w:id="40"/>
    <w:p>
      <w:pPr>
        <w:spacing w:after="0"/>
        <w:ind w:left="0"/>
        <w:jc w:val="both"/>
      </w:pPr>
      <w:r>
        <w:rPr>
          <w:rFonts w:ascii="Times New Roman"/>
          <w:b w:val="false"/>
          <w:i w:val="false"/>
          <w:color w:val="000000"/>
          <w:sz w:val="28"/>
        </w:rPr>
        <w:t>
      14) республикалық бюджет есебіне жазылатын консулдық алымнан және мемлекеттік баждардан басқа, мемлекеттік баж.</w:t>
      </w:r>
    </w:p>
    <w:bookmarkEnd w:id="40"/>
    <w:bookmarkStart w:name="z47" w:id="41"/>
    <w:p>
      <w:pPr>
        <w:spacing w:after="0"/>
        <w:ind w:left="0"/>
        <w:jc w:val="both"/>
      </w:pPr>
      <w:r>
        <w:rPr>
          <w:rFonts w:ascii="Times New Roman"/>
          <w:b w:val="false"/>
          <w:i w:val="false"/>
          <w:color w:val="000000"/>
          <w:sz w:val="28"/>
        </w:rPr>
        <w:t>
      3. Аудандық бюджеттің кірістері мына салықтық емес түсімдер есебінен қалыптастырылатыны белгіленсін:</w:t>
      </w:r>
    </w:p>
    <w:bookmarkEnd w:id="41"/>
    <w:bookmarkStart w:name="z48" w:id="42"/>
    <w:p>
      <w:pPr>
        <w:spacing w:after="0"/>
        <w:ind w:left="0"/>
        <w:jc w:val="both"/>
      </w:pPr>
      <w:r>
        <w:rPr>
          <w:rFonts w:ascii="Times New Roman"/>
          <w:b w:val="false"/>
          <w:i w:val="false"/>
          <w:color w:val="000000"/>
          <w:sz w:val="28"/>
        </w:rPr>
        <w:t>
      1) коммуналдық меншіктен түсетін кірістер:</w:t>
      </w:r>
    </w:p>
    <w:bookmarkEnd w:id="42"/>
    <w:bookmarkStart w:name="z49" w:id="43"/>
    <w:p>
      <w:pPr>
        <w:spacing w:after="0"/>
        <w:ind w:left="0"/>
        <w:jc w:val="both"/>
      </w:pPr>
      <w:r>
        <w:rPr>
          <w:rFonts w:ascii="Times New Roman"/>
          <w:b w:val="false"/>
          <w:i w:val="false"/>
          <w:color w:val="000000"/>
          <w:sz w:val="28"/>
        </w:rPr>
        <w:t>
      аудан әкімдігінің шешімі бойынша құрылған коммуналдық мемлекеттік кәсіпорындардың таза кірісі бөлігінің түсімдері;</w:t>
      </w:r>
    </w:p>
    <w:bookmarkEnd w:id="43"/>
    <w:bookmarkStart w:name="z50" w:id="44"/>
    <w:p>
      <w:pPr>
        <w:spacing w:after="0"/>
        <w:ind w:left="0"/>
        <w:jc w:val="both"/>
      </w:pPr>
      <w:r>
        <w:rPr>
          <w:rFonts w:ascii="Times New Roman"/>
          <w:b w:val="false"/>
          <w:i w:val="false"/>
          <w:color w:val="000000"/>
          <w:sz w:val="28"/>
        </w:rPr>
        <w:t>
      ауданның коммуналдық меншігіндегі акциялардың мемлекеттік пакеттеріне дивидендтер;</w:t>
      </w:r>
    </w:p>
    <w:bookmarkEnd w:id="44"/>
    <w:bookmarkStart w:name="z51" w:id="45"/>
    <w:p>
      <w:pPr>
        <w:spacing w:after="0"/>
        <w:ind w:left="0"/>
        <w:jc w:val="both"/>
      </w:pPr>
      <w:r>
        <w:rPr>
          <w:rFonts w:ascii="Times New Roman"/>
          <w:b w:val="false"/>
          <w:i w:val="false"/>
          <w:color w:val="000000"/>
          <w:sz w:val="28"/>
        </w:rPr>
        <w:t>
      ауданның коммуналдық меншігіндегі заңды тұлғаларға қатысу үлестеріне кірістер;</w:t>
      </w:r>
    </w:p>
    <w:bookmarkEnd w:id="45"/>
    <w:bookmarkStart w:name="z52" w:id="46"/>
    <w:p>
      <w:pPr>
        <w:spacing w:after="0"/>
        <w:ind w:left="0"/>
        <w:jc w:val="both"/>
      </w:pPr>
      <w:r>
        <w:rPr>
          <w:rFonts w:ascii="Times New Roman"/>
          <w:b w:val="false"/>
          <w:i w:val="false"/>
          <w:color w:val="000000"/>
          <w:sz w:val="28"/>
        </w:rPr>
        <w:t>
      аудандық маңызы бар қала, ауылдық округ әкімдерінің басқаруындағы, ауданның коммуналдық меншігінің мүлкін жалға беруден түсетін кірістерді қоспағанда, ауданның коммуналдық меншігінің мүлкін жалға беруден түсетін кірістер;</w:t>
      </w:r>
    </w:p>
    <w:bookmarkEnd w:id="46"/>
    <w:bookmarkStart w:name="z53" w:id="47"/>
    <w:p>
      <w:pPr>
        <w:spacing w:after="0"/>
        <w:ind w:left="0"/>
        <w:jc w:val="both"/>
      </w:pPr>
      <w:r>
        <w:rPr>
          <w:rFonts w:ascii="Times New Roman"/>
          <w:b w:val="false"/>
          <w:i w:val="false"/>
          <w:color w:val="000000"/>
          <w:sz w:val="28"/>
        </w:rPr>
        <w:t>
      аудандық бюджеттен берілген кредиттер бойынша сыйақылар;</w:t>
      </w:r>
    </w:p>
    <w:bookmarkEnd w:id="47"/>
    <w:bookmarkStart w:name="z54" w:id="48"/>
    <w:p>
      <w:pPr>
        <w:spacing w:after="0"/>
        <w:ind w:left="0"/>
        <w:jc w:val="both"/>
      </w:pPr>
      <w:r>
        <w:rPr>
          <w:rFonts w:ascii="Times New Roman"/>
          <w:b w:val="false"/>
          <w:i w:val="false"/>
          <w:color w:val="000000"/>
          <w:sz w:val="28"/>
        </w:rPr>
        <w:t>
      ауданның коммуналдық меншігінен түсетін басқа да кірістер;</w:t>
      </w:r>
    </w:p>
    <w:bookmarkEnd w:id="48"/>
    <w:bookmarkStart w:name="z55" w:id="49"/>
    <w:p>
      <w:pPr>
        <w:spacing w:after="0"/>
        <w:ind w:left="0"/>
        <w:jc w:val="both"/>
      </w:pPr>
      <w:r>
        <w:rPr>
          <w:rFonts w:ascii="Times New Roman"/>
          <w:b w:val="false"/>
          <w:i w:val="false"/>
          <w:color w:val="000000"/>
          <w:sz w:val="28"/>
        </w:rPr>
        <w:t>
      2) аудандық бюджеттен қаржыландырылатын мемлекеттік мекемелердің тауарларды (жұмыстарды, көрсетілетін қызметтерді) өткізуінен түсетін түсімдер;</w:t>
      </w:r>
    </w:p>
    <w:bookmarkEnd w:id="49"/>
    <w:bookmarkStart w:name="z56" w:id="50"/>
    <w:p>
      <w:pPr>
        <w:spacing w:after="0"/>
        <w:ind w:left="0"/>
        <w:jc w:val="both"/>
      </w:pPr>
      <w:r>
        <w:rPr>
          <w:rFonts w:ascii="Times New Roman"/>
          <w:b w:val="false"/>
          <w:i w:val="false"/>
          <w:color w:val="000000"/>
          <w:sz w:val="28"/>
        </w:rPr>
        <w:t>
      3) аудандық бюджеттен қаржыландырылатын, мемлекеттік мекемелер ұйымдастыратын мемлекеттік сатып алуды өткізуден түсетін ақша түсімдері;</w:t>
      </w:r>
    </w:p>
    <w:bookmarkEnd w:id="50"/>
    <w:bookmarkStart w:name="z57" w:id="51"/>
    <w:p>
      <w:pPr>
        <w:spacing w:after="0"/>
        <w:ind w:left="0"/>
        <w:jc w:val="both"/>
      </w:pPr>
      <w:r>
        <w:rPr>
          <w:rFonts w:ascii="Times New Roman"/>
          <w:b w:val="false"/>
          <w:i w:val="false"/>
          <w:color w:val="000000"/>
          <w:sz w:val="28"/>
        </w:rPr>
        <w:t>
      4) аудандық маңызы бар қалалардың, ауылдық округтердің әкімдері салатын айыппұлдарды қоспағанда, аудандық бюджеттен қаржыландырылатын мемлекеттік мекемелер салатын айыппұлдар, өсімпұлдар, санкциялар, өндіріп алулар;</w:t>
      </w:r>
    </w:p>
    <w:bookmarkEnd w:id="51"/>
    <w:bookmarkStart w:name="z58" w:id="52"/>
    <w:p>
      <w:pPr>
        <w:spacing w:after="0"/>
        <w:ind w:left="0"/>
        <w:jc w:val="both"/>
      </w:pPr>
      <w:r>
        <w:rPr>
          <w:rFonts w:ascii="Times New Roman"/>
          <w:b w:val="false"/>
          <w:i w:val="false"/>
          <w:color w:val="000000"/>
          <w:sz w:val="28"/>
        </w:rPr>
        <w:t>
      5) аудандық бюджетке түсетін басқа да салықтық емес түсімдер.</w:t>
      </w:r>
    </w:p>
    <w:bookmarkEnd w:id="52"/>
    <w:bookmarkStart w:name="z59" w:id="53"/>
    <w:p>
      <w:pPr>
        <w:spacing w:after="0"/>
        <w:ind w:left="0"/>
        <w:jc w:val="both"/>
      </w:pPr>
      <w:r>
        <w:rPr>
          <w:rFonts w:ascii="Times New Roman"/>
          <w:b w:val="false"/>
          <w:i w:val="false"/>
          <w:color w:val="000000"/>
          <w:sz w:val="28"/>
        </w:rPr>
        <w:t>
      4. Аудандық бюджеттің кірістері келесі негізгі капиталды сатудан түсетін түсімдер есебінен қалыптастырылатыны белгіленсін:</w:t>
      </w:r>
    </w:p>
    <w:bookmarkEnd w:id="53"/>
    <w:bookmarkStart w:name="z60" w:id="54"/>
    <w:p>
      <w:pPr>
        <w:spacing w:after="0"/>
        <w:ind w:left="0"/>
        <w:jc w:val="both"/>
      </w:pPr>
      <w:r>
        <w:rPr>
          <w:rFonts w:ascii="Times New Roman"/>
          <w:b w:val="false"/>
          <w:i w:val="false"/>
          <w:color w:val="000000"/>
          <w:sz w:val="28"/>
        </w:rPr>
        <w:t>
      аудандық бюджеттен қаржыландырылатын, мемлекеттік мекемелерге бекітіп берілген мемлекеттік мүлікті сатудан түсетін ақша;</w:t>
      </w:r>
    </w:p>
    <w:bookmarkEnd w:id="54"/>
    <w:bookmarkStart w:name="z61" w:id="55"/>
    <w:p>
      <w:pPr>
        <w:spacing w:after="0"/>
        <w:ind w:left="0"/>
        <w:jc w:val="both"/>
      </w:pPr>
      <w:r>
        <w:rPr>
          <w:rFonts w:ascii="Times New Roman"/>
          <w:b w:val="false"/>
          <w:i w:val="false"/>
          <w:color w:val="000000"/>
          <w:sz w:val="28"/>
        </w:rPr>
        <w:t>
      ауыл шаруашылығы мақсатындағы жер учаскелерін қоспағанда, жер учаскелерін сатудан түсетін түсімдер;</w:t>
      </w:r>
    </w:p>
    <w:bookmarkEnd w:id="55"/>
    <w:bookmarkStart w:name="z62" w:id="56"/>
    <w:p>
      <w:pPr>
        <w:spacing w:after="0"/>
        <w:ind w:left="0"/>
        <w:jc w:val="both"/>
      </w:pPr>
      <w:r>
        <w:rPr>
          <w:rFonts w:ascii="Times New Roman"/>
          <w:b w:val="false"/>
          <w:i w:val="false"/>
          <w:color w:val="000000"/>
          <w:sz w:val="28"/>
        </w:rPr>
        <w:t>
      жер учаскелерін жалға беру құқығын сатқаны үшін төлемақы.</w:t>
      </w:r>
    </w:p>
    <w:bookmarkEnd w:id="56"/>
    <w:bookmarkStart w:name="z63" w:id="57"/>
    <w:p>
      <w:pPr>
        <w:spacing w:after="0"/>
        <w:ind w:left="0"/>
        <w:jc w:val="both"/>
      </w:pPr>
      <w:r>
        <w:rPr>
          <w:rFonts w:ascii="Times New Roman"/>
          <w:b w:val="false"/>
          <w:i w:val="false"/>
          <w:color w:val="000000"/>
          <w:sz w:val="28"/>
        </w:rPr>
        <w:t xml:space="preserve">
      5. Аудандық бюджеттің түсімдері: </w:t>
      </w:r>
    </w:p>
    <w:bookmarkEnd w:id="57"/>
    <w:bookmarkStart w:name="z64" w:id="58"/>
    <w:p>
      <w:pPr>
        <w:spacing w:after="0"/>
        <w:ind w:left="0"/>
        <w:jc w:val="both"/>
      </w:pPr>
      <w:r>
        <w:rPr>
          <w:rFonts w:ascii="Times New Roman"/>
          <w:b w:val="false"/>
          <w:i w:val="false"/>
          <w:color w:val="000000"/>
          <w:sz w:val="28"/>
        </w:rPr>
        <w:t>
      аудандық бюджеттен берілген кредиттерді өтеуден, ауданның коммуналдық меншігіндегі мемлекеттің қаржы активтерін сатудан, ауданның жергілікті атқарушы органының қарыздарын өтеуден түсетін түсімдер аудандық бюджеттің есебінен қалыптастырылатыны белгіленсін.</w:t>
      </w:r>
    </w:p>
    <w:bookmarkEnd w:id="58"/>
    <w:bookmarkStart w:name="z65" w:id="59"/>
    <w:p>
      <w:pPr>
        <w:spacing w:after="0"/>
        <w:ind w:left="0"/>
        <w:jc w:val="both"/>
      </w:pPr>
      <w:r>
        <w:rPr>
          <w:rFonts w:ascii="Times New Roman"/>
          <w:b w:val="false"/>
          <w:i w:val="false"/>
          <w:color w:val="000000"/>
          <w:sz w:val="28"/>
        </w:rPr>
        <w:t>
      6. 2020 жылға арналған Солтүстік Қазақстан облысы Мамлют ауданының бюджетінен аудандық маңызы бар қала, ауылдық округ бюджеттеріне берілетін бюджеттік субвенциялардың көлемі 362207 мың теңге сомасында бекітілсін, соның ішінде:</w:t>
      </w:r>
    </w:p>
    <w:bookmarkEnd w:id="59"/>
    <w:bookmarkStart w:name="z66" w:id="60"/>
    <w:p>
      <w:pPr>
        <w:spacing w:after="0"/>
        <w:ind w:left="0"/>
        <w:jc w:val="both"/>
      </w:pPr>
      <w:r>
        <w:rPr>
          <w:rFonts w:ascii="Times New Roman"/>
          <w:b w:val="false"/>
          <w:i w:val="false"/>
          <w:color w:val="000000"/>
          <w:sz w:val="28"/>
        </w:rPr>
        <w:t xml:space="preserve">
      "Солтүстік Қазақстан облысы Мамлютка қаласы әкімінің аппараты" коммуналдық мемлекеттік мекемесіне – 131173 мың теңге; </w:t>
      </w:r>
    </w:p>
    <w:bookmarkEnd w:id="60"/>
    <w:bookmarkStart w:name="z67" w:id="61"/>
    <w:p>
      <w:pPr>
        <w:spacing w:after="0"/>
        <w:ind w:left="0"/>
        <w:jc w:val="both"/>
      </w:pPr>
      <w:r>
        <w:rPr>
          <w:rFonts w:ascii="Times New Roman"/>
          <w:b w:val="false"/>
          <w:i w:val="false"/>
          <w:color w:val="000000"/>
          <w:sz w:val="28"/>
        </w:rPr>
        <w:t>
      "Солтүстік Қазақстан облысы Мамлют ауданы Новомихайлов ауылдық округі әкімінің аппараты" мемлекеттік мекемесіне – 25212 мың теңге;</w:t>
      </w:r>
    </w:p>
    <w:bookmarkEnd w:id="61"/>
    <w:bookmarkStart w:name="z68" w:id="62"/>
    <w:p>
      <w:pPr>
        <w:spacing w:after="0"/>
        <w:ind w:left="0"/>
        <w:jc w:val="both"/>
      </w:pPr>
      <w:r>
        <w:rPr>
          <w:rFonts w:ascii="Times New Roman"/>
          <w:b w:val="false"/>
          <w:i w:val="false"/>
          <w:color w:val="000000"/>
          <w:sz w:val="28"/>
        </w:rPr>
        <w:t>
      "Солтүстік Қазақстан облысы Мамлют ауданы Андреев ауылдық округі әкімінің аппараты" мемлекеттік мекемесіне – 24266 мың теңге;</w:t>
      </w:r>
    </w:p>
    <w:bookmarkEnd w:id="62"/>
    <w:bookmarkStart w:name="z69" w:id="63"/>
    <w:p>
      <w:pPr>
        <w:spacing w:after="0"/>
        <w:ind w:left="0"/>
        <w:jc w:val="both"/>
      </w:pPr>
      <w:r>
        <w:rPr>
          <w:rFonts w:ascii="Times New Roman"/>
          <w:b w:val="false"/>
          <w:i w:val="false"/>
          <w:color w:val="000000"/>
          <w:sz w:val="28"/>
        </w:rPr>
        <w:t>
      "Солтүстік Қазақстан облысы Мамлют ауданы Белое ауылдық округі әкімінің аппараты" коммуналдық мемлекеттік мекемесіне – 22298 мың теңге;</w:t>
      </w:r>
    </w:p>
    <w:bookmarkEnd w:id="63"/>
    <w:bookmarkStart w:name="z70" w:id="64"/>
    <w:p>
      <w:pPr>
        <w:spacing w:after="0"/>
        <w:ind w:left="0"/>
        <w:jc w:val="both"/>
      </w:pPr>
      <w:r>
        <w:rPr>
          <w:rFonts w:ascii="Times New Roman"/>
          <w:b w:val="false"/>
          <w:i w:val="false"/>
          <w:color w:val="000000"/>
          <w:sz w:val="28"/>
        </w:rPr>
        <w:t>
      "Солтүстік Қазақстан облысы Мамлют ауданы Воскресенов ауылдық округі әкімінің аппараты" коммуналдық мемлекеттік мекемесіне – 23385 мың теңге;</w:t>
      </w:r>
    </w:p>
    <w:bookmarkEnd w:id="64"/>
    <w:bookmarkStart w:name="z71" w:id="65"/>
    <w:p>
      <w:pPr>
        <w:spacing w:after="0"/>
        <w:ind w:left="0"/>
        <w:jc w:val="both"/>
      </w:pPr>
      <w:r>
        <w:rPr>
          <w:rFonts w:ascii="Times New Roman"/>
          <w:b w:val="false"/>
          <w:i w:val="false"/>
          <w:color w:val="000000"/>
          <w:sz w:val="28"/>
        </w:rPr>
        <w:t>
      "Солтүстік Қазақстан облысы Мамлют ауданы Дубровное ауылдық округі әкімінің аппараты" коммуналдық мемлекеттік мекемесіне – 19282 мың теңге;</w:t>
      </w:r>
    </w:p>
    <w:bookmarkEnd w:id="65"/>
    <w:bookmarkStart w:name="z72" w:id="66"/>
    <w:p>
      <w:pPr>
        <w:spacing w:after="0"/>
        <w:ind w:left="0"/>
        <w:jc w:val="both"/>
      </w:pPr>
      <w:r>
        <w:rPr>
          <w:rFonts w:ascii="Times New Roman"/>
          <w:b w:val="false"/>
          <w:i w:val="false"/>
          <w:color w:val="000000"/>
          <w:sz w:val="28"/>
        </w:rPr>
        <w:t>
       "Солтүстік Қазақстан облысы Мамлют ауданы Қызыләскер ауылдық округі әкімінің аппараты" коммуналдық мемлекеттік мекемесіне – 21786 мың теңге;</w:t>
      </w:r>
    </w:p>
    <w:bookmarkEnd w:id="66"/>
    <w:bookmarkStart w:name="z73" w:id="67"/>
    <w:p>
      <w:pPr>
        <w:spacing w:after="0"/>
        <w:ind w:left="0"/>
        <w:jc w:val="both"/>
      </w:pPr>
      <w:r>
        <w:rPr>
          <w:rFonts w:ascii="Times New Roman"/>
          <w:b w:val="false"/>
          <w:i w:val="false"/>
          <w:color w:val="000000"/>
          <w:sz w:val="28"/>
        </w:rPr>
        <w:t>
      "Солтүстік Қазақстан облысы Мамлют ауданы Краснознамен ауылдық округі әкімінің аппараты" мемлекеттік мекемесіне – 18164 мың теңге;</w:t>
      </w:r>
    </w:p>
    <w:bookmarkEnd w:id="67"/>
    <w:bookmarkStart w:name="z74" w:id="68"/>
    <w:p>
      <w:pPr>
        <w:spacing w:after="0"/>
        <w:ind w:left="0"/>
        <w:jc w:val="both"/>
      </w:pPr>
      <w:r>
        <w:rPr>
          <w:rFonts w:ascii="Times New Roman"/>
          <w:b w:val="false"/>
          <w:i w:val="false"/>
          <w:color w:val="000000"/>
          <w:sz w:val="28"/>
        </w:rPr>
        <w:t>
      "Солтүстік Қазақстан облысы Мамлют ауданы Леденев ауылдық округі әкімінің аппараты" коммуналдық мемлекеттік мекемесіне – 14457 мың теңге;</w:t>
      </w:r>
    </w:p>
    <w:bookmarkEnd w:id="68"/>
    <w:bookmarkStart w:name="z75" w:id="69"/>
    <w:p>
      <w:pPr>
        <w:spacing w:after="0"/>
        <w:ind w:left="0"/>
        <w:jc w:val="both"/>
      </w:pPr>
      <w:r>
        <w:rPr>
          <w:rFonts w:ascii="Times New Roman"/>
          <w:b w:val="false"/>
          <w:i w:val="false"/>
          <w:color w:val="000000"/>
          <w:sz w:val="28"/>
        </w:rPr>
        <w:t>
      "Солтүстік Қазақстан облысы Мамлют ауданы Ленин ауылдық округі әкімінің аппараты" коммуналдық мемлекеттік мекемесіне – 25490 мың теңге;</w:t>
      </w:r>
    </w:p>
    <w:bookmarkEnd w:id="69"/>
    <w:bookmarkStart w:name="z76" w:id="70"/>
    <w:p>
      <w:pPr>
        <w:spacing w:after="0"/>
        <w:ind w:left="0"/>
        <w:jc w:val="both"/>
      </w:pPr>
      <w:r>
        <w:rPr>
          <w:rFonts w:ascii="Times New Roman"/>
          <w:b w:val="false"/>
          <w:i w:val="false"/>
          <w:color w:val="000000"/>
          <w:sz w:val="28"/>
        </w:rPr>
        <w:t>
      "Солтүстік Қазақстан облысы Мамлют ауданы Пригород ауылдық округі әкімінің аппараты" коммуналдық мемлекеттік мекемесіне – 16866 мың теңге;</w:t>
      </w:r>
    </w:p>
    <w:bookmarkEnd w:id="70"/>
    <w:bookmarkStart w:name="z77" w:id="71"/>
    <w:p>
      <w:pPr>
        <w:spacing w:after="0"/>
        <w:ind w:left="0"/>
        <w:jc w:val="both"/>
      </w:pPr>
      <w:r>
        <w:rPr>
          <w:rFonts w:ascii="Times New Roman"/>
          <w:b w:val="false"/>
          <w:i w:val="false"/>
          <w:color w:val="000000"/>
          <w:sz w:val="28"/>
        </w:rPr>
        <w:t xml:space="preserve">
      "Солтүстік Қазақстан облысы Мамлют ауданы Становое ауылдық округі әкімінің аппараты" коммуналдық мемлекеттік мекемесіне – 19828 мың теңге. </w:t>
      </w:r>
    </w:p>
    <w:bookmarkEnd w:id="71"/>
    <w:bookmarkStart w:name="z159" w:id="72"/>
    <w:p>
      <w:pPr>
        <w:spacing w:after="0"/>
        <w:ind w:left="0"/>
        <w:jc w:val="both"/>
      </w:pPr>
      <w:r>
        <w:rPr>
          <w:rFonts w:ascii="Times New Roman"/>
          <w:b w:val="false"/>
          <w:i w:val="false"/>
          <w:color w:val="000000"/>
          <w:sz w:val="28"/>
        </w:rPr>
        <w:t>
      6-1. 2020 жылға арналған Солтүстік Қазақстан облысы Мамлют ауданының бюджетінде аудандық бюджеттен бюджеттерге берілетін ағымдағы нысаналы трансферттердің көлемі көзделсін:</w:t>
      </w:r>
    </w:p>
    <w:bookmarkEnd w:id="72"/>
    <w:p>
      <w:pPr>
        <w:spacing w:after="0"/>
        <w:ind w:left="0"/>
        <w:jc w:val="both"/>
      </w:pPr>
      <w:r>
        <w:rPr>
          <w:rFonts w:ascii="Times New Roman"/>
          <w:b w:val="false"/>
          <w:i w:val="false"/>
          <w:color w:val="000000"/>
          <w:sz w:val="28"/>
        </w:rPr>
        <w:t>
      "Солтүстік Қазақстан облысы Мамлютка қаласы әкімінің аппараты" коммуналдық мемлекеттік мекемесіне 127639,3 мың теңге сомасында;</w:t>
      </w:r>
    </w:p>
    <w:p>
      <w:pPr>
        <w:spacing w:after="0"/>
        <w:ind w:left="0"/>
        <w:jc w:val="both"/>
      </w:pPr>
      <w:r>
        <w:rPr>
          <w:rFonts w:ascii="Times New Roman"/>
          <w:b w:val="false"/>
          <w:i w:val="false"/>
          <w:color w:val="000000"/>
          <w:sz w:val="28"/>
        </w:rPr>
        <w:t>
      "Солтүстік Қазақстан облысы Мамлют ауданы Новомихайлов ауылдық округі әкімінің аппараты" коммуналдық мемлекеттік мекемесіне – 6088,5 мың теңге;</w:t>
      </w:r>
    </w:p>
    <w:p>
      <w:pPr>
        <w:spacing w:after="0"/>
        <w:ind w:left="0"/>
        <w:jc w:val="both"/>
      </w:pPr>
      <w:r>
        <w:rPr>
          <w:rFonts w:ascii="Times New Roman"/>
          <w:b w:val="false"/>
          <w:i w:val="false"/>
          <w:color w:val="000000"/>
          <w:sz w:val="28"/>
        </w:rPr>
        <w:t>
      "Солтүстік Қазақстан облысы Мамлют ауданы Белое ауылдық округі әкімінің аппараты" коммуналдық мемлекеттік мекемесіне – 8685,8 мың теңге;</w:t>
      </w:r>
    </w:p>
    <w:p>
      <w:pPr>
        <w:spacing w:after="0"/>
        <w:ind w:left="0"/>
        <w:jc w:val="both"/>
      </w:pPr>
      <w:r>
        <w:rPr>
          <w:rFonts w:ascii="Times New Roman"/>
          <w:b w:val="false"/>
          <w:i w:val="false"/>
          <w:color w:val="000000"/>
          <w:sz w:val="28"/>
        </w:rPr>
        <w:t>
      "Солтүстік Қазақстан облысы Мамлют ауданы Краснознамен ауылдық округі әкімінің аппараты" мемлекеттік мекемесіне – 3676,4 мың теңге;</w:t>
      </w:r>
    </w:p>
    <w:p>
      <w:pPr>
        <w:spacing w:after="0"/>
        <w:ind w:left="0"/>
        <w:jc w:val="both"/>
      </w:pPr>
      <w:r>
        <w:rPr>
          <w:rFonts w:ascii="Times New Roman"/>
          <w:b w:val="false"/>
          <w:i w:val="false"/>
          <w:color w:val="000000"/>
          <w:sz w:val="28"/>
        </w:rPr>
        <w:t>
      "Солтүстік Қазақстан облысы Мамлют ауданы Воскресенов ауылдық округі әкімінің аппараты" коммуналдық мемлекеттік мекемесіне – 11690,2 мың теңге;</w:t>
      </w:r>
    </w:p>
    <w:p>
      <w:pPr>
        <w:spacing w:after="0"/>
        <w:ind w:left="0"/>
        <w:jc w:val="both"/>
      </w:pPr>
      <w:r>
        <w:rPr>
          <w:rFonts w:ascii="Times New Roman"/>
          <w:b w:val="false"/>
          <w:i w:val="false"/>
          <w:color w:val="000000"/>
          <w:sz w:val="28"/>
        </w:rPr>
        <w:t>
      "Солтүстік Қазақстан облысы Мамлют ауданы Дубровное ауылдық округі әкімінің аппараты" коммуналдық мемлекеттік мекемесіне – 15358,7 мың теңге;</w:t>
      </w:r>
    </w:p>
    <w:p>
      <w:pPr>
        <w:spacing w:after="0"/>
        <w:ind w:left="0"/>
        <w:jc w:val="both"/>
      </w:pPr>
      <w:r>
        <w:rPr>
          <w:rFonts w:ascii="Times New Roman"/>
          <w:b w:val="false"/>
          <w:i w:val="false"/>
          <w:color w:val="000000"/>
          <w:sz w:val="28"/>
        </w:rPr>
        <w:t>
      "Солтүстік Қазақстан облысы Мамлют ауданы Қызыләскер ауылдық округі әкімінің аппараты" коммуналдық мемлекеттік мекемесіне – 6044,8 мың теңге;</w:t>
      </w:r>
    </w:p>
    <w:p>
      <w:pPr>
        <w:spacing w:after="0"/>
        <w:ind w:left="0"/>
        <w:jc w:val="both"/>
      </w:pPr>
      <w:r>
        <w:rPr>
          <w:rFonts w:ascii="Times New Roman"/>
          <w:b w:val="false"/>
          <w:i w:val="false"/>
          <w:color w:val="000000"/>
          <w:sz w:val="28"/>
        </w:rPr>
        <w:t>
      "Солтүстік Қазақстан облысы Мамлют ауданы Становое ауылдық округі әкімінің аппараты" коммуналдық мемлекеттік мекемесіне – 5592,8 мың теңге;</w:t>
      </w:r>
    </w:p>
    <w:p>
      <w:pPr>
        <w:spacing w:after="0"/>
        <w:ind w:left="0"/>
        <w:jc w:val="both"/>
      </w:pPr>
      <w:r>
        <w:rPr>
          <w:rFonts w:ascii="Times New Roman"/>
          <w:b w:val="false"/>
          <w:i w:val="false"/>
          <w:color w:val="000000"/>
          <w:sz w:val="28"/>
        </w:rPr>
        <w:t>
      "Солтүстік Қазақстан облысы Мамлют ауданы Ленин ауылдық округі әкімінің аппараты" коммуналдық мемлекеттік мекемесіне – 4346,7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6-1-тармақпен толықтырылды - Солтүстік Қазақстан облысы Мамлют ауданы мəслихатының 20.03.2020 </w:t>
      </w:r>
      <w:r>
        <w:rPr>
          <w:rFonts w:ascii="Times New Roman"/>
          <w:b w:val="false"/>
          <w:i w:val="false"/>
          <w:color w:val="000000"/>
          <w:sz w:val="28"/>
        </w:rPr>
        <w:t>№ 66/7</w:t>
      </w:r>
      <w:r>
        <w:rPr>
          <w:rFonts w:ascii="Times New Roman"/>
          <w:b w:val="false"/>
          <w:i w:val="false"/>
          <w:color w:val="ff0000"/>
          <w:sz w:val="28"/>
        </w:rPr>
        <w:t xml:space="preserve"> (01.01.2020 бастап қолданысқа енгізіледі); жаңа редакцияда - Солтүстік Қазақстан облысы Мамлют ауданы мəслихатының 21.10.2020 </w:t>
      </w:r>
      <w:r>
        <w:rPr>
          <w:rFonts w:ascii="Times New Roman"/>
          <w:b w:val="false"/>
          <w:i w:val="false"/>
          <w:color w:val="000000"/>
          <w:sz w:val="28"/>
        </w:rPr>
        <w:t>№ 77/2</w:t>
      </w:r>
      <w:r>
        <w:rPr>
          <w:rFonts w:ascii="Times New Roman"/>
          <w:b w:val="false"/>
          <w:i w:val="false"/>
          <w:color w:val="ff0000"/>
          <w:sz w:val="28"/>
        </w:rPr>
        <w:t xml:space="preserve"> (01.01.2020 бастап қолданысқа енгізіледі); жаңа редакцияда - Солтүстік Қазақстан облысы Мамлют ауданы мәслихатының 25.11.2020 </w:t>
      </w:r>
      <w:r>
        <w:rPr>
          <w:rFonts w:ascii="Times New Roman"/>
          <w:b w:val="false"/>
          <w:i w:val="false"/>
          <w:color w:val="000000"/>
          <w:sz w:val="28"/>
        </w:rPr>
        <w:t>№ 79/2</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78" w:id="73"/>
    <w:p>
      <w:pPr>
        <w:spacing w:after="0"/>
        <w:ind w:left="0"/>
        <w:jc w:val="both"/>
      </w:pPr>
      <w:r>
        <w:rPr>
          <w:rFonts w:ascii="Times New Roman"/>
          <w:b w:val="false"/>
          <w:i w:val="false"/>
          <w:color w:val="000000"/>
          <w:sz w:val="28"/>
        </w:rPr>
        <w:t>
      7. 2020 жылға арналған аудандық бюджетте республикалық бюджеттен берілетін ағымдағы нысаналы трансферттер мынадай мөлшерде ескерілсін:</w:t>
      </w:r>
    </w:p>
    <w:bookmarkEnd w:id="73"/>
    <w:bookmarkStart w:name="z95" w:id="74"/>
    <w:p>
      <w:pPr>
        <w:spacing w:after="0"/>
        <w:ind w:left="0"/>
        <w:jc w:val="both"/>
      </w:pPr>
      <w:r>
        <w:rPr>
          <w:rFonts w:ascii="Times New Roman"/>
          <w:b w:val="false"/>
          <w:i w:val="false"/>
          <w:color w:val="000000"/>
          <w:sz w:val="28"/>
        </w:rPr>
        <w:t>
      1) 42246 мың теңге – мемлекеттік атаулы әлеуметтік көмекті төлеуге, соның ішінде:</w:t>
      </w:r>
    </w:p>
    <w:bookmarkEnd w:id="74"/>
    <w:p>
      <w:pPr>
        <w:spacing w:after="0"/>
        <w:ind w:left="0"/>
        <w:jc w:val="both"/>
      </w:pPr>
      <w:r>
        <w:rPr>
          <w:rFonts w:ascii="Times New Roman"/>
          <w:b w:val="false"/>
          <w:i w:val="false"/>
          <w:color w:val="000000"/>
          <w:sz w:val="28"/>
        </w:rPr>
        <w:t>
      атаулы әлеуметтік көмекке – 14971 мың теңге,</w:t>
      </w:r>
    </w:p>
    <w:p>
      <w:pPr>
        <w:spacing w:after="0"/>
        <w:ind w:left="0"/>
        <w:jc w:val="both"/>
      </w:pPr>
      <w:r>
        <w:rPr>
          <w:rFonts w:ascii="Times New Roman"/>
          <w:b w:val="false"/>
          <w:i w:val="false"/>
          <w:color w:val="000000"/>
          <w:sz w:val="28"/>
        </w:rPr>
        <w:t>
      кепілдікті әлеуметтік пакетке – 27275 мың теңге;</w:t>
      </w:r>
    </w:p>
    <w:p>
      <w:pPr>
        <w:spacing w:after="0"/>
        <w:ind w:left="0"/>
        <w:jc w:val="both"/>
      </w:pPr>
      <w:r>
        <w:rPr>
          <w:rFonts w:ascii="Times New Roman"/>
          <w:b w:val="false"/>
          <w:i w:val="false"/>
          <w:color w:val="000000"/>
          <w:sz w:val="28"/>
        </w:rPr>
        <w:t>
      2) 8537 мың теңге - Қазақстан Республикасында мүгедектердің құқықтарын қамтамасыз етуге және өмір сүру сапасын жақсартуға, соның ішінде:</w:t>
      </w:r>
    </w:p>
    <w:p>
      <w:pPr>
        <w:spacing w:after="0"/>
        <w:ind w:left="0"/>
        <w:jc w:val="both"/>
      </w:pPr>
      <w:r>
        <w:rPr>
          <w:rFonts w:ascii="Times New Roman"/>
          <w:b w:val="false"/>
          <w:i w:val="false"/>
          <w:color w:val="000000"/>
          <w:sz w:val="28"/>
        </w:rPr>
        <w:t>
      мүгедектерді міндетті гигиеналық құралдармен (жөргектермен, несеп қабылдағыштармен, нәжіс қабылдағыштармен) қамтамасыз ету нормаларын ұлғайту – 4626 мың теңге;</w:t>
      </w:r>
    </w:p>
    <w:p>
      <w:pPr>
        <w:spacing w:after="0"/>
        <w:ind w:left="0"/>
        <w:jc w:val="both"/>
      </w:pPr>
      <w:r>
        <w:rPr>
          <w:rFonts w:ascii="Times New Roman"/>
          <w:b w:val="false"/>
          <w:i w:val="false"/>
          <w:color w:val="000000"/>
          <w:sz w:val="28"/>
        </w:rPr>
        <w:t>
      мүгедектерге берілетін техникалық көмекші (орнын толтырушы) құралдардың тізбесін кеңейту – 3911 мың теңге;</w:t>
      </w:r>
    </w:p>
    <w:p>
      <w:pPr>
        <w:spacing w:after="0"/>
        <w:ind w:left="0"/>
        <w:jc w:val="both"/>
      </w:pPr>
      <w:r>
        <w:rPr>
          <w:rFonts w:ascii="Times New Roman"/>
          <w:b w:val="false"/>
          <w:i w:val="false"/>
          <w:color w:val="000000"/>
          <w:sz w:val="28"/>
        </w:rPr>
        <w:t>
      3) 95427 мың теңге - Қазақстан Республикасы Үкіметінің "Нәтижелі жұмыспен қамтуды және жаппай кәсіпкерлікті дамытудың 2017-2021 жылдарға арналған "Еңбек" мемлекеттік бағдарламасын бекіту туралы" 2018 жылғы 13 қарашадағы № 746 қаулысымен бекітілген нәтижелі жұмыспен қамтуды және жаппай кәсіпкерлікті дамытудың 2017–2021 жылдарға арналған "Еңбек" мемлекеттік бағдарламасы шеңберінде еңбек нарығын дамытуға (бұдан әрі- нәтижелі жұмыспен қамтуды және жаппай кәсіпкерлікті дамытудың 2017 – 2021 жылдарға арналған "Еңбек" мемлекеттік бағдарламасы), соның ішінде:</w:t>
      </w:r>
    </w:p>
    <w:p>
      <w:pPr>
        <w:spacing w:after="0"/>
        <w:ind w:left="0"/>
        <w:jc w:val="both"/>
      </w:pPr>
      <w:r>
        <w:rPr>
          <w:rFonts w:ascii="Times New Roman"/>
          <w:b w:val="false"/>
          <w:i w:val="false"/>
          <w:color w:val="000000"/>
          <w:sz w:val="28"/>
        </w:rPr>
        <w:t>
      ақпараттық жұмыс – 16 мың теңге,</w:t>
      </w:r>
    </w:p>
    <w:p>
      <w:pPr>
        <w:spacing w:after="0"/>
        <w:ind w:left="0"/>
        <w:jc w:val="both"/>
      </w:pPr>
      <w:r>
        <w:rPr>
          <w:rFonts w:ascii="Times New Roman"/>
          <w:b w:val="false"/>
          <w:i w:val="false"/>
          <w:color w:val="000000"/>
          <w:sz w:val="28"/>
        </w:rPr>
        <w:t>
      жалақыны бөлшектеп субсидиялау – 8736 мың теңге,</w:t>
      </w:r>
    </w:p>
    <w:p>
      <w:pPr>
        <w:spacing w:after="0"/>
        <w:ind w:left="0"/>
        <w:jc w:val="both"/>
      </w:pPr>
      <w:r>
        <w:rPr>
          <w:rFonts w:ascii="Times New Roman"/>
          <w:b w:val="false"/>
          <w:i w:val="false"/>
          <w:color w:val="000000"/>
          <w:sz w:val="28"/>
        </w:rPr>
        <w:t>
      көшуге субсидия беру – 10980 мың теңге,</w:t>
      </w:r>
    </w:p>
    <w:p>
      <w:pPr>
        <w:spacing w:after="0"/>
        <w:ind w:left="0"/>
        <w:jc w:val="both"/>
      </w:pPr>
      <w:r>
        <w:rPr>
          <w:rFonts w:ascii="Times New Roman"/>
          <w:b w:val="false"/>
          <w:i w:val="false"/>
          <w:color w:val="000000"/>
          <w:sz w:val="28"/>
        </w:rPr>
        <w:t>
      жастар тәжірибесі – 9029 мың теңге,</w:t>
      </w:r>
    </w:p>
    <w:p>
      <w:pPr>
        <w:spacing w:after="0"/>
        <w:ind w:left="0"/>
        <w:jc w:val="both"/>
      </w:pPr>
      <w:r>
        <w:rPr>
          <w:rFonts w:ascii="Times New Roman"/>
          <w:b w:val="false"/>
          <w:i w:val="false"/>
          <w:color w:val="000000"/>
          <w:sz w:val="28"/>
        </w:rPr>
        <w:t>
      тұрғын үйді жалдауға (жалға) беруге және коммуналдық шығындарды өтеуге – 9674 мың теңге, жаңа бизнес-идеяларды іске асыруға қоныс аударушыларға гранттар (200 айлық есептік көрсеткіштері ) – 34085 мың теңге, қоғамдық жұмыстар – 22997 мың теңге;</w:t>
      </w:r>
    </w:p>
    <w:p>
      <w:pPr>
        <w:spacing w:after="0"/>
        <w:ind w:left="0"/>
        <w:jc w:val="both"/>
      </w:pPr>
      <w:r>
        <w:rPr>
          <w:rFonts w:ascii="Times New Roman"/>
          <w:b w:val="false"/>
          <w:i w:val="false"/>
          <w:color w:val="000000"/>
          <w:sz w:val="28"/>
        </w:rPr>
        <w:t>
      4) 11794 мың теңге - мемлекеттік халықты әлеуметтік қорғау ұйымдарында арнаулы әлеуметтік қызмет көрсететін қызметкерлердің еңбекақысына қосымша ақы белгілеуге;</w:t>
      </w:r>
    </w:p>
    <w:bookmarkStart w:name="z96" w:id="75"/>
    <w:p>
      <w:pPr>
        <w:spacing w:after="0"/>
        <w:ind w:left="0"/>
        <w:jc w:val="both"/>
      </w:pPr>
      <w:r>
        <w:rPr>
          <w:rFonts w:ascii="Times New Roman"/>
          <w:b w:val="false"/>
          <w:i w:val="false"/>
          <w:color w:val="000000"/>
          <w:sz w:val="28"/>
        </w:rPr>
        <w:t xml:space="preserve">
      5) 37605 мың теңге - мемлекеттік мектепке дейінгі білім беру ұйымдары педагогтарының еңбекақысын ұлғайтуға; </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Солтүстік Қазақстан облысы Мамлют ауданы мәслихатының 25.11.2020 </w:t>
      </w:r>
      <w:r>
        <w:rPr>
          <w:rFonts w:ascii="Times New Roman"/>
          <w:b w:val="false"/>
          <w:i w:val="false"/>
          <w:color w:val="000000"/>
          <w:sz w:val="28"/>
        </w:rPr>
        <w:t>№ 79/2</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99" w:id="76"/>
    <w:p>
      <w:pPr>
        <w:spacing w:after="0"/>
        <w:ind w:left="0"/>
        <w:jc w:val="both"/>
      </w:pPr>
      <w:r>
        <w:rPr>
          <w:rFonts w:ascii="Times New Roman"/>
          <w:b w:val="false"/>
          <w:i w:val="false"/>
          <w:color w:val="000000"/>
          <w:sz w:val="28"/>
        </w:rPr>
        <w:t>
      7) 12738 мың теңге - орта білім беру ұйымдарын жан басына шаққандағы қаржыландыруды сынақтан өткізуге;</w:t>
      </w:r>
    </w:p>
    <w:bookmarkEnd w:id="76"/>
    <w:p>
      <w:pPr>
        <w:spacing w:after="0"/>
        <w:ind w:left="0"/>
        <w:jc w:val="both"/>
      </w:pPr>
      <w:r>
        <w:rPr>
          <w:rFonts w:ascii="Times New Roman"/>
          <w:b w:val="false"/>
          <w:i w:val="false"/>
          <w:color w:val="000000"/>
          <w:sz w:val="28"/>
        </w:rPr>
        <w:t>
      8) 305939 мың теңге - мемлекеттік орта білім беру ұйымдары педагогтарының еңбекақысын ұлғайтуға;</w:t>
      </w:r>
    </w:p>
    <w:bookmarkStart w:name="z100" w:id="77"/>
    <w:p>
      <w:pPr>
        <w:spacing w:after="0"/>
        <w:ind w:left="0"/>
        <w:jc w:val="both"/>
      </w:pPr>
      <w:r>
        <w:rPr>
          <w:rFonts w:ascii="Times New Roman"/>
          <w:b w:val="false"/>
          <w:i w:val="false"/>
          <w:color w:val="000000"/>
          <w:sz w:val="28"/>
        </w:rPr>
        <w:t xml:space="preserve">
      9) 147745 мың теңге - мемлекеттік орта білім беру ұйымдарының педагогтарына біліктілік санаты үшін қосымша ақы; </w:t>
      </w:r>
    </w:p>
    <w:bookmarkEnd w:id="77"/>
    <w:bookmarkStart w:name="z101" w:id="78"/>
    <w:p>
      <w:pPr>
        <w:spacing w:after="0"/>
        <w:ind w:left="0"/>
        <w:jc w:val="both"/>
      </w:pPr>
      <w:r>
        <w:rPr>
          <w:rFonts w:ascii="Times New Roman"/>
          <w:b w:val="false"/>
          <w:i w:val="false"/>
          <w:color w:val="000000"/>
          <w:sz w:val="28"/>
        </w:rPr>
        <w:t xml:space="preserve">
      10) 14879 мың теңге – мемлекеттік мәдениет және мұрағат мекемелерінде басқарушылық және негізгі қызметкерлерге мәдениет және мұрағат мекемелері ұйымдарында ерекше еңбек жағдайлары үшін лауазымдық еңбекақыға қосымша ақы белгілеуге; </w:t>
      </w:r>
    </w:p>
    <w:bookmarkEnd w:id="78"/>
    <w:bookmarkStart w:name="z102" w:id="79"/>
    <w:p>
      <w:pPr>
        <w:spacing w:after="0"/>
        <w:ind w:left="0"/>
        <w:jc w:val="both"/>
      </w:pPr>
      <w:r>
        <w:rPr>
          <w:rFonts w:ascii="Times New Roman"/>
          <w:b w:val="false"/>
          <w:i w:val="false"/>
          <w:color w:val="000000"/>
          <w:sz w:val="28"/>
        </w:rPr>
        <w:t xml:space="preserve">
      11) 474969 мың теңге - Мамлют ауданындағы аудандық маңызы бар КТММ-216 "Афонькино ауылына кіреберіс" ұзындығы 11 километр автомобиль жолының орташа жөндеу жұмыстары; </w:t>
      </w:r>
    </w:p>
    <w:bookmarkEnd w:id="79"/>
    <w:bookmarkStart w:name="z103" w:id="80"/>
    <w:p>
      <w:pPr>
        <w:spacing w:after="0"/>
        <w:ind w:left="0"/>
        <w:jc w:val="both"/>
      </w:pPr>
      <w:r>
        <w:rPr>
          <w:rFonts w:ascii="Times New Roman"/>
          <w:b w:val="false"/>
          <w:i w:val="false"/>
          <w:color w:val="000000"/>
          <w:sz w:val="28"/>
        </w:rPr>
        <w:t>
      12) 380627 мың теңге - нәтижелі жұмыспен қамтуды және жаппай кәсіпкерлікті дамытудың 2017–2021 жылдарға арналған "Еңбек" Мемлекеттік бағдарламасы шеңберінде жұмыс күші мол өңірлерден қоныс аударушылар үшін тұрғын үй сатып алуға;</w:t>
      </w:r>
    </w:p>
    <w:bookmarkEnd w:id="80"/>
    <w:bookmarkStart w:name="z104" w:id="81"/>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70529 мың теңге – дамытуға нысаналы трансферттер - Өңірлерді дамытудың 2025 жылға дейінгі мемлекеттік бағдарламасы шеңберінде шағын және моноқалаларда бюджеттік инвестициялық жобаларды іске асыруға, соның ішінде:</w:t>
      </w:r>
    </w:p>
    <w:bookmarkEnd w:id="81"/>
    <w:p>
      <w:pPr>
        <w:spacing w:after="0"/>
        <w:ind w:left="0"/>
        <w:jc w:val="both"/>
      </w:pPr>
      <w:r>
        <w:rPr>
          <w:rFonts w:ascii="Times New Roman"/>
          <w:b w:val="false"/>
          <w:i w:val="false"/>
          <w:color w:val="000000"/>
          <w:sz w:val="28"/>
        </w:rPr>
        <w:t>
      Мамлютка қаласының көшелері бойынша көше жарығын электрмен жабдықтау желілерін реконструкциялау – 28923 мың теңге,</w:t>
      </w:r>
    </w:p>
    <w:p>
      <w:pPr>
        <w:spacing w:after="0"/>
        <w:ind w:left="0"/>
        <w:jc w:val="both"/>
      </w:pPr>
      <w:r>
        <w:rPr>
          <w:rFonts w:ascii="Times New Roman"/>
          <w:b w:val="false"/>
          <w:i w:val="false"/>
          <w:color w:val="000000"/>
          <w:sz w:val="28"/>
        </w:rPr>
        <w:t xml:space="preserve">
      Мамлютка қаласында Энергетиктер және Теміржол көшелерінің электр желілерін салу және тұрғын кентінің электр желілеріне қосу – 41606 мың теңге; </w:t>
      </w:r>
    </w:p>
    <w:p>
      <w:pPr>
        <w:spacing w:after="0"/>
        <w:ind w:left="0"/>
        <w:jc w:val="both"/>
      </w:pPr>
      <w:r>
        <w:rPr>
          <w:rFonts w:ascii="Times New Roman"/>
          <w:b w:val="false"/>
          <w:i w:val="false"/>
          <w:color w:val="000000"/>
          <w:sz w:val="28"/>
        </w:rPr>
        <w:t>
      14) 110691 мың теңге - аудандық маңызы бар КТММ-23 "Қызыләскер-Раздольное" автомобиль жолын орташа жөндеу;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15) алып тасталды - Солтүстік Қазақстан облысы Мамлют ауданы мəслихатының 10.06.2020 </w:t>
      </w:r>
      <w:r>
        <w:rPr>
          <w:rFonts w:ascii="Times New Roman"/>
          <w:b w:val="false"/>
          <w:i w:val="false"/>
          <w:color w:val="000000"/>
          <w:sz w:val="28"/>
        </w:rPr>
        <w:t>№ 72/2</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16) алып тасталды - Солтүстік Қазақстан облысы Мамлют ауданы мəслихатының 10.06.2020 </w:t>
      </w:r>
      <w:r>
        <w:rPr>
          <w:rFonts w:ascii="Times New Roman"/>
          <w:b w:val="false"/>
          <w:i w:val="false"/>
          <w:color w:val="000000"/>
          <w:sz w:val="28"/>
        </w:rPr>
        <w:t>№ 72/2</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17) алып тасталды - Солтүстік Қазақстан облысы Мамлют ауданы мəслихатының 10.06.2020 </w:t>
      </w:r>
      <w:r>
        <w:rPr>
          <w:rFonts w:ascii="Times New Roman"/>
          <w:b w:val="false"/>
          <w:i w:val="false"/>
          <w:color w:val="000000"/>
          <w:sz w:val="28"/>
        </w:rPr>
        <w:t>№ 72/2</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18) алып тасталды - Солтүстік Қазақстан облысы Мамлют ауданы мəслихатының 10.06.2020 </w:t>
      </w:r>
      <w:r>
        <w:rPr>
          <w:rFonts w:ascii="Times New Roman"/>
          <w:b w:val="false"/>
          <w:i w:val="false"/>
          <w:color w:val="000000"/>
          <w:sz w:val="28"/>
        </w:rPr>
        <w:t>№ 72/2</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19) алып тасталды - Солтүстік Қазақстан облысы Мамлют ауданы мəслихатының 10.06.2020 </w:t>
      </w:r>
      <w:r>
        <w:rPr>
          <w:rFonts w:ascii="Times New Roman"/>
          <w:b w:val="false"/>
          <w:i w:val="false"/>
          <w:color w:val="000000"/>
          <w:sz w:val="28"/>
        </w:rPr>
        <w:t>№ 72/2</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20) алып тасталды - Солтүстік Қазақстан облысы Мамлют ауданы мəслихатының 10.06.2020 </w:t>
      </w:r>
      <w:r>
        <w:rPr>
          <w:rFonts w:ascii="Times New Roman"/>
          <w:b w:val="false"/>
          <w:i w:val="false"/>
          <w:color w:val="000000"/>
          <w:sz w:val="28"/>
        </w:rPr>
        <w:t>№ 72/2</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21) алып тасталды - Солтүстік Қазақстан облысы Мамлют ауданы мəслихатының 10.06.2020 </w:t>
      </w:r>
      <w:r>
        <w:rPr>
          <w:rFonts w:ascii="Times New Roman"/>
          <w:b w:val="false"/>
          <w:i w:val="false"/>
          <w:color w:val="000000"/>
          <w:sz w:val="28"/>
        </w:rPr>
        <w:t>№ 72/2</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22) алып тасталды - Солтүстік Қазақстан облысы Мамлют ауданы мəслихатының 10.06.2020 </w:t>
      </w:r>
      <w:r>
        <w:rPr>
          <w:rFonts w:ascii="Times New Roman"/>
          <w:b w:val="false"/>
          <w:i w:val="false"/>
          <w:color w:val="000000"/>
          <w:sz w:val="28"/>
        </w:rPr>
        <w:t>№ 72/2</w:t>
      </w:r>
      <w:r>
        <w:rPr>
          <w:rFonts w:ascii="Times New Roman"/>
          <w:b w:val="false"/>
          <w:i w:val="false"/>
          <w:color w:val="ff0000"/>
          <w:sz w:val="28"/>
        </w:rPr>
        <w:t xml:space="preserve"> (01.01.2020 бастап қолданысқа енгізіледі) шешімімен;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30000 мың теңге - жалпы пайдаланымдағы халықаралық маңызы бар М-51 "Челябинск-Новосибирск-Краснознаменное-Беловка (М-51 "Челябинск-Новосибирск" трассасынан Краснознаменное ауылына кіреберіске дейін, 0,6 километр)" автомобиль жолын орташа жөндеу;</w:t>
      </w:r>
    </w:p>
    <w:p>
      <w:pPr>
        <w:spacing w:after="0"/>
        <w:ind w:left="0"/>
        <w:jc w:val="both"/>
      </w:pPr>
      <w:r>
        <w:rPr>
          <w:rFonts w:ascii="Times New Roman"/>
          <w:b w:val="false"/>
          <w:i w:val="false"/>
          <w:color w:val="000000"/>
          <w:sz w:val="28"/>
        </w:rPr>
        <w:t>
      24) 30120 мың теңге - Қазақстан Республикасында төтенше жағдай режимінде коммуналдық қызметтерге ақы төлеу бойынша халықтың төлемдерін өтеу;</w:t>
      </w:r>
    </w:p>
    <w:p>
      <w:pPr>
        <w:spacing w:after="0"/>
        <w:ind w:left="0"/>
        <w:jc w:val="both"/>
      </w:pPr>
      <w:r>
        <w:rPr>
          <w:rFonts w:ascii="Times New Roman"/>
          <w:b w:val="false"/>
          <w:i w:val="false"/>
          <w:color w:val="000000"/>
          <w:sz w:val="28"/>
        </w:rPr>
        <w:t>
      25) 3348 мың теңге - дене шынықтыру және спорт саласындағы мемлекеттік орта және қосымша білім беру ұйымдары педагогтарының еңбекақысын ұлғайтуға.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Солтүстік Қазақстан облысы Мамлют ауданы мəслихатының 12.05.2020 </w:t>
      </w:r>
      <w:r>
        <w:rPr>
          <w:rFonts w:ascii="Times New Roman"/>
          <w:b w:val="false"/>
          <w:i w:val="false"/>
          <w:color w:val="000000"/>
          <w:sz w:val="28"/>
        </w:rPr>
        <w:t>№ 70/2</w:t>
      </w:r>
      <w:r>
        <w:rPr>
          <w:rFonts w:ascii="Times New Roman"/>
          <w:b w:val="false"/>
          <w:i w:val="false"/>
          <w:color w:val="ff0000"/>
          <w:sz w:val="28"/>
        </w:rPr>
        <w:t xml:space="preserve"> (01.01.2020 бастап қолданысқа енгізіледі); 10.06.2020 </w:t>
      </w:r>
      <w:r>
        <w:rPr>
          <w:rFonts w:ascii="Times New Roman"/>
          <w:b w:val="false"/>
          <w:i w:val="false"/>
          <w:color w:val="000000"/>
          <w:sz w:val="28"/>
        </w:rPr>
        <w:t>№ 72/2</w:t>
      </w:r>
      <w:r>
        <w:rPr>
          <w:rFonts w:ascii="Times New Roman"/>
          <w:b w:val="false"/>
          <w:i w:val="false"/>
          <w:color w:val="ff0000"/>
          <w:sz w:val="28"/>
        </w:rPr>
        <w:t xml:space="preserve"> (01.01.2020 бастап қолданысқа енгізіледі); 10.08.2020 </w:t>
      </w:r>
      <w:r>
        <w:rPr>
          <w:rFonts w:ascii="Times New Roman"/>
          <w:b w:val="false"/>
          <w:i w:val="false"/>
          <w:color w:val="000000"/>
          <w:sz w:val="28"/>
        </w:rPr>
        <w:t>№ 74/2</w:t>
      </w:r>
      <w:r>
        <w:rPr>
          <w:rFonts w:ascii="Times New Roman"/>
          <w:b w:val="false"/>
          <w:i w:val="false"/>
          <w:color w:val="ff0000"/>
          <w:sz w:val="28"/>
        </w:rPr>
        <w:t xml:space="preserve"> (01.01.2020 бастап қолданысқа енгізіледі); 21.10.2020 </w:t>
      </w:r>
      <w:r>
        <w:rPr>
          <w:rFonts w:ascii="Times New Roman"/>
          <w:b w:val="false"/>
          <w:i w:val="false"/>
          <w:color w:val="000000"/>
          <w:sz w:val="28"/>
        </w:rPr>
        <w:t>№ 77/2</w:t>
      </w:r>
      <w:r>
        <w:rPr>
          <w:rFonts w:ascii="Times New Roman"/>
          <w:b w:val="false"/>
          <w:i w:val="false"/>
          <w:color w:val="ff0000"/>
          <w:sz w:val="28"/>
        </w:rPr>
        <w:t xml:space="preserve"> (01.01.2020 бастап қолданысқа енгізіледі); 25.11.2020 </w:t>
      </w:r>
      <w:r>
        <w:rPr>
          <w:rFonts w:ascii="Times New Roman"/>
          <w:b w:val="false"/>
          <w:i w:val="false"/>
          <w:color w:val="000000"/>
          <w:sz w:val="28"/>
        </w:rPr>
        <w:t>№ 79/2</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107" w:id="82"/>
    <w:p>
      <w:pPr>
        <w:spacing w:after="0"/>
        <w:ind w:left="0"/>
        <w:jc w:val="both"/>
      </w:pPr>
      <w:r>
        <w:rPr>
          <w:rFonts w:ascii="Times New Roman"/>
          <w:b w:val="false"/>
          <w:i w:val="false"/>
          <w:color w:val="000000"/>
          <w:sz w:val="28"/>
        </w:rPr>
        <w:t>
      8. 2020 жылға арналған аудандық бюджетте облыстық бюджеттен берілетін ағымдағы нысаналы трансферттер мынадай мөлшерде ескерілсін:</w:t>
      </w:r>
    </w:p>
    <w:bookmarkEnd w:id="82"/>
    <w:bookmarkStart w:name="z108" w:id="83"/>
    <w:p>
      <w:pPr>
        <w:spacing w:after="0"/>
        <w:ind w:left="0"/>
        <w:jc w:val="both"/>
      </w:pPr>
      <w:r>
        <w:rPr>
          <w:rFonts w:ascii="Times New Roman"/>
          <w:b w:val="false"/>
          <w:i w:val="false"/>
          <w:color w:val="000000"/>
          <w:sz w:val="28"/>
        </w:rPr>
        <w:t xml:space="preserve">
      1) 9316,2 мың теңге – Ұлы Отан соғысындағы Жеңістің 75 жылдығына арналған, мерекелік іс-шараларды өткізуге; </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Солтүстік Қазақстан облысы Мамлют ауданы мəслихатының 20.03.2020 </w:t>
      </w:r>
      <w:r>
        <w:rPr>
          <w:rFonts w:ascii="Times New Roman"/>
          <w:b w:val="false"/>
          <w:i w:val="false"/>
          <w:color w:val="000000"/>
          <w:sz w:val="28"/>
        </w:rPr>
        <w:t>№ 66/7</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110" w:id="84"/>
    <w:p>
      <w:pPr>
        <w:spacing w:after="0"/>
        <w:ind w:left="0"/>
        <w:jc w:val="both"/>
      </w:pPr>
      <w:r>
        <w:rPr>
          <w:rFonts w:ascii="Times New Roman"/>
          <w:b w:val="false"/>
          <w:i w:val="false"/>
          <w:color w:val="000000"/>
          <w:sz w:val="28"/>
        </w:rPr>
        <w:t>
      3) 5235 мың теңге - эпизоотияға қарсы іс-шаралар жүргізуге;</w:t>
      </w:r>
    </w:p>
    <w:bookmarkEnd w:id="84"/>
    <w:bookmarkStart w:name="z111" w:id="85"/>
    <w:p>
      <w:pPr>
        <w:spacing w:after="0"/>
        <w:ind w:left="0"/>
        <w:jc w:val="both"/>
      </w:pPr>
      <w:r>
        <w:rPr>
          <w:rFonts w:ascii="Times New Roman"/>
          <w:b w:val="false"/>
          <w:i w:val="false"/>
          <w:color w:val="000000"/>
          <w:sz w:val="28"/>
        </w:rPr>
        <w:t>
      4) 5058 мың теңге – мектепке дейінгі білім беру ұйымдарының педагог қызметкерлерінің ұзақтығы 42 күнтізбелік күн жыл сайынғы ақылы еңбек демалысын 56 күнге дейін ұлғайтуға;</w:t>
      </w:r>
    </w:p>
    <w:bookmarkEnd w:id="85"/>
    <w:bookmarkStart w:name="z112" w:id="86"/>
    <w:p>
      <w:pPr>
        <w:spacing w:after="0"/>
        <w:ind w:left="0"/>
        <w:jc w:val="both"/>
      </w:pPr>
      <w:r>
        <w:rPr>
          <w:rFonts w:ascii="Times New Roman"/>
          <w:b w:val="false"/>
          <w:i w:val="false"/>
          <w:color w:val="000000"/>
          <w:sz w:val="28"/>
        </w:rPr>
        <w:t>
      5) 224165 мың теңге – бастауыш, негізгі және жалпы орта білім берудің оқу бағдарламаларын іске асыратын білім беру ұйымдарының мұғалімдеріне білім берудің жаңартылған мазмұнындағы жұмысы үшін қосымша ақы төлеуге;</w:t>
      </w:r>
    </w:p>
    <w:bookmarkEnd w:id="86"/>
    <w:bookmarkStart w:name="z113" w:id="87"/>
    <w:p>
      <w:pPr>
        <w:spacing w:after="0"/>
        <w:ind w:left="0"/>
        <w:jc w:val="both"/>
      </w:pPr>
      <w:r>
        <w:rPr>
          <w:rFonts w:ascii="Times New Roman"/>
          <w:b w:val="false"/>
          <w:i w:val="false"/>
          <w:color w:val="000000"/>
          <w:sz w:val="28"/>
        </w:rPr>
        <w:t>
      6) 7107 мың теңге – мектеп педагог-психологтарының лауазымдық жалақыларының мөлшерін ұлғайтуға;</w:t>
      </w:r>
    </w:p>
    <w:bookmarkEnd w:id="87"/>
    <w:bookmarkStart w:name="z114" w:id="88"/>
    <w:p>
      <w:pPr>
        <w:spacing w:after="0"/>
        <w:ind w:left="0"/>
        <w:jc w:val="both"/>
      </w:pPr>
      <w:r>
        <w:rPr>
          <w:rFonts w:ascii="Times New Roman"/>
          <w:b w:val="false"/>
          <w:i w:val="false"/>
          <w:color w:val="000000"/>
          <w:sz w:val="28"/>
        </w:rPr>
        <w:t>
      7) 14621 мың теңге – табиғи математикалық бағыттар пәндерін ағылшын тілінде оқытқаны үшін қосымша ақы төлеуге;</w:t>
      </w:r>
    </w:p>
    <w:bookmarkEnd w:id="88"/>
    <w:bookmarkStart w:name="z115" w:id="89"/>
    <w:p>
      <w:pPr>
        <w:spacing w:after="0"/>
        <w:ind w:left="0"/>
        <w:jc w:val="both"/>
      </w:pPr>
      <w:r>
        <w:rPr>
          <w:rFonts w:ascii="Times New Roman"/>
          <w:b w:val="false"/>
          <w:i w:val="false"/>
          <w:color w:val="000000"/>
          <w:sz w:val="28"/>
        </w:rPr>
        <w:t>
      8) 3398 мың теңге – магистр дәрежесі бар мұғалімдерге қосымша ақы төлеуге;</w:t>
      </w:r>
    </w:p>
    <w:bookmarkEnd w:id="89"/>
    <w:bookmarkStart w:name="z116" w:id="90"/>
    <w:p>
      <w:pPr>
        <w:spacing w:after="0"/>
        <w:ind w:left="0"/>
        <w:jc w:val="both"/>
      </w:pPr>
      <w:r>
        <w:rPr>
          <w:rFonts w:ascii="Times New Roman"/>
          <w:b w:val="false"/>
          <w:i w:val="false"/>
          <w:color w:val="000000"/>
          <w:sz w:val="28"/>
        </w:rPr>
        <w:t>
      9) 3434 мың теңге – жас мұғалімдерге тәлімгерлігі үшін, мұғалімдерге қосымша ақы төлеуге;</w:t>
      </w:r>
    </w:p>
    <w:bookmarkEnd w:id="90"/>
    <w:bookmarkStart w:name="z117" w:id="91"/>
    <w:p>
      <w:pPr>
        <w:spacing w:after="0"/>
        <w:ind w:left="0"/>
        <w:jc w:val="both"/>
      </w:pPr>
      <w:r>
        <w:rPr>
          <w:rFonts w:ascii="Times New Roman"/>
          <w:b w:val="false"/>
          <w:i w:val="false"/>
          <w:color w:val="000000"/>
          <w:sz w:val="28"/>
        </w:rPr>
        <w:t>
      10) 5697 мың теңге – бастауыш, негізгі және жалпы орта білім беру ұйымдарының қызметкерлеріне сыныптық жетекшілігі үшін қосымша ақы мөлшерін ұлғайтуға;</w:t>
      </w:r>
    </w:p>
    <w:bookmarkEnd w:id="91"/>
    <w:bookmarkStart w:name="z118" w:id="92"/>
    <w:p>
      <w:pPr>
        <w:spacing w:after="0"/>
        <w:ind w:left="0"/>
        <w:jc w:val="both"/>
      </w:pPr>
      <w:r>
        <w:rPr>
          <w:rFonts w:ascii="Times New Roman"/>
          <w:b w:val="false"/>
          <w:i w:val="false"/>
          <w:color w:val="000000"/>
          <w:sz w:val="28"/>
        </w:rPr>
        <w:t>
      11) 3628 мың теңге – бастауыш, негізгі және жалпы орта білім беру қызметкерлеріне дәптерлер мен жазба жұмыстарын тексергені үшін қосымша ақының мөлшерін ұлғайтуға;</w:t>
      </w:r>
    </w:p>
    <w:bookmarkEnd w:id="92"/>
    <w:bookmarkStart w:name="z119" w:id="93"/>
    <w:p>
      <w:pPr>
        <w:spacing w:after="0"/>
        <w:ind w:left="0"/>
        <w:jc w:val="both"/>
      </w:pPr>
      <w:r>
        <w:rPr>
          <w:rFonts w:ascii="Times New Roman"/>
          <w:b w:val="false"/>
          <w:i w:val="false"/>
          <w:color w:val="000000"/>
          <w:sz w:val="28"/>
        </w:rPr>
        <w:t>
      12) 857 мың теңге - орта білім беру ұйымдарының педагог қызметкерлерінің ұзақтығы 42 күнтізбелік күн жыл сайынғы ақылы еңбек демалысын 56 күнге дейін ұлғайтуға;</w:t>
      </w:r>
    </w:p>
    <w:bookmarkEnd w:id="93"/>
    <w:bookmarkStart w:name="z120" w:id="94"/>
    <w:p>
      <w:pPr>
        <w:spacing w:after="0"/>
        <w:ind w:left="0"/>
        <w:jc w:val="both"/>
      </w:pPr>
      <w:r>
        <w:rPr>
          <w:rFonts w:ascii="Times New Roman"/>
          <w:b w:val="false"/>
          <w:i w:val="false"/>
          <w:color w:val="000000"/>
          <w:sz w:val="28"/>
        </w:rPr>
        <w:t>
      13) 27820,8 мың теңге – терроризмге қарсы қауіпсіздікке - білім беру объектілерін бейнебақылау жүйелерімен қамтамасыз етуге;</w:t>
      </w:r>
    </w:p>
    <w:bookmarkEnd w:id="94"/>
    <w:bookmarkStart w:name="z121" w:id="95"/>
    <w:p>
      <w:pPr>
        <w:spacing w:after="0"/>
        <w:ind w:left="0"/>
        <w:jc w:val="both"/>
      </w:pPr>
      <w:r>
        <w:rPr>
          <w:rFonts w:ascii="Times New Roman"/>
          <w:b w:val="false"/>
          <w:i w:val="false"/>
          <w:color w:val="000000"/>
          <w:sz w:val="28"/>
        </w:rPr>
        <w:t>
      14) 19065 мың теңге – оқулықтар сатып алуға және жеткізуге;</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Солтүстік Қазақстан облысы Мамлют ауданы мəслихатының 12.05.2020 </w:t>
      </w:r>
      <w:r>
        <w:rPr>
          <w:rFonts w:ascii="Times New Roman"/>
          <w:b w:val="false"/>
          <w:i w:val="false"/>
          <w:color w:val="000000"/>
          <w:sz w:val="28"/>
        </w:rPr>
        <w:t>№ 70/2</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123" w:id="96"/>
    <w:p>
      <w:pPr>
        <w:spacing w:after="0"/>
        <w:ind w:left="0"/>
        <w:jc w:val="both"/>
      </w:pPr>
      <w:r>
        <w:rPr>
          <w:rFonts w:ascii="Times New Roman"/>
          <w:b w:val="false"/>
          <w:i w:val="false"/>
          <w:color w:val="000000"/>
          <w:sz w:val="28"/>
        </w:rPr>
        <w:t>
      16) 57904 мың теңге - аудан мектептеріне автокөлік сатып алуға;</w:t>
      </w:r>
    </w:p>
    <w:bookmarkEnd w:id="96"/>
    <w:bookmarkStart w:name="z124" w:id="97"/>
    <w:p>
      <w:pPr>
        <w:spacing w:after="0"/>
        <w:ind w:left="0"/>
        <w:jc w:val="both"/>
      </w:pPr>
      <w:r>
        <w:rPr>
          <w:rFonts w:ascii="Times New Roman"/>
          <w:b w:val="false"/>
          <w:i w:val="false"/>
          <w:color w:val="000000"/>
          <w:sz w:val="28"/>
        </w:rPr>
        <w:t>
      17) 5245 мың теңге-аудан мектептерінің материалдық-техникалық базасын нығайтуға (жиһаз, спорт жабдықтары);</w:t>
      </w:r>
    </w:p>
    <w:bookmarkEnd w:id="97"/>
    <w:bookmarkStart w:name="z125" w:id="98"/>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54435,5 мың теңге – дамытуға нысаналы трансферттер - ауылдық елді мекендерде сумен жабдықтау және су бұру жүйесін дамытуға, соның ішінде:</w:t>
      </w:r>
    </w:p>
    <w:bookmarkEnd w:id="98"/>
    <w:p>
      <w:pPr>
        <w:spacing w:after="0"/>
        <w:ind w:left="0"/>
        <w:jc w:val="both"/>
      </w:pPr>
      <w:r>
        <w:rPr>
          <w:rFonts w:ascii="Times New Roman"/>
          <w:b w:val="false"/>
          <w:i w:val="false"/>
          <w:color w:val="000000"/>
          <w:sz w:val="28"/>
        </w:rPr>
        <w:t>
      Белое ауылының сумен жабдықтау жүйесінің құрылысына жобалық-сметалық құжаттама әзірлеу және сараптама жүргізу – 28801,6 мың теңге,</w:t>
      </w:r>
    </w:p>
    <w:p>
      <w:pPr>
        <w:spacing w:after="0"/>
        <w:ind w:left="0"/>
        <w:jc w:val="both"/>
      </w:pPr>
      <w:r>
        <w:rPr>
          <w:rFonts w:ascii="Times New Roman"/>
          <w:b w:val="false"/>
          <w:i w:val="false"/>
          <w:color w:val="000000"/>
          <w:sz w:val="28"/>
        </w:rPr>
        <w:t>
      Покровка ауылының сумен жабдықтау жүйесінің құрылысына жобалау-сметалық құжаттама әзірлеу және сараптама жүргізу– 25633,6 мың теңге;</w:t>
      </w:r>
    </w:p>
    <w:p>
      <w:pPr>
        <w:spacing w:after="0"/>
        <w:ind w:left="0"/>
        <w:jc w:val="both"/>
      </w:pPr>
      <w:r>
        <w:rPr>
          <w:rFonts w:ascii="Times New Roman"/>
          <w:b w:val="false"/>
          <w:i w:val="false"/>
          <w:color w:val="000000"/>
          <w:sz w:val="28"/>
        </w:rPr>
        <w:t>
      19) 670,4 мың теңге - дамытуға нысаналы трансферттер - Өңірлерді дамытудың 2025 жылға дейінгі мемлекеттік бағдарламасы шеңберінде шағын және моноқалаларда бюджеттік инвестициялық жобаларды іске асыруға, соның ішінде:</w:t>
      </w:r>
    </w:p>
    <w:p>
      <w:pPr>
        <w:spacing w:after="0"/>
        <w:ind w:left="0"/>
        <w:jc w:val="both"/>
      </w:pPr>
      <w:r>
        <w:rPr>
          <w:rFonts w:ascii="Times New Roman"/>
          <w:b w:val="false"/>
          <w:i w:val="false"/>
          <w:color w:val="000000"/>
          <w:sz w:val="28"/>
        </w:rPr>
        <w:t>
      Мамлютка қаласының көшелері бойынша көше жарығын электрмен жабдықтау желілерін реконструкциялау – 137,4 мың теңге,</w:t>
      </w:r>
    </w:p>
    <w:p>
      <w:pPr>
        <w:spacing w:after="0"/>
        <w:ind w:left="0"/>
        <w:jc w:val="both"/>
      </w:pPr>
      <w:r>
        <w:rPr>
          <w:rFonts w:ascii="Times New Roman"/>
          <w:b w:val="false"/>
          <w:i w:val="false"/>
          <w:color w:val="000000"/>
          <w:sz w:val="28"/>
        </w:rPr>
        <w:t xml:space="preserve">
      Мамлютка қаласында Энергетиктер және Теміржол көшелерінің электр желілерін салу және тұрғын кентінің электр желілеріне қосу – 533 мың теңге; </w:t>
      </w:r>
    </w:p>
    <w:p>
      <w:pPr>
        <w:spacing w:after="0"/>
        <w:ind w:left="0"/>
        <w:jc w:val="both"/>
      </w:pPr>
      <w:r>
        <w:rPr>
          <w:rFonts w:ascii="Times New Roman"/>
          <w:b w:val="false"/>
          <w:i w:val="false"/>
          <w:color w:val="000000"/>
          <w:sz w:val="28"/>
        </w:rPr>
        <w:t xml:space="preserve">
      20) 66896,6 мың теңге – индустриялық инфрақұрылымды дамытуға нысаналы трансферттер; </w:t>
      </w:r>
    </w:p>
    <w:bookmarkStart w:name="z132" w:id="99"/>
    <w:p>
      <w:pPr>
        <w:spacing w:after="0"/>
        <w:ind w:left="0"/>
        <w:jc w:val="both"/>
      </w:pPr>
      <w:r>
        <w:rPr>
          <w:rFonts w:ascii="Times New Roman"/>
          <w:b w:val="false"/>
          <w:i w:val="false"/>
          <w:color w:val="000000"/>
          <w:sz w:val="28"/>
        </w:rPr>
        <w:t>
      21) 30000 мың теңге - Мамлютка қаласының орталық қазандығын іске қосу реттеу жұмыстарына;</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Солтүстік Қазақстан облысы Мамлют ауданы мəслихатының 12.05.2020 </w:t>
      </w:r>
      <w:r>
        <w:rPr>
          <w:rFonts w:ascii="Times New Roman"/>
          <w:b w:val="false"/>
          <w:i w:val="false"/>
          <w:color w:val="000000"/>
          <w:sz w:val="28"/>
        </w:rPr>
        <w:t>№ 70/2</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Солтүстік Қазақстан облысы Мамлют ауданы мəслихатының 12.05.2020 </w:t>
      </w:r>
      <w:r>
        <w:rPr>
          <w:rFonts w:ascii="Times New Roman"/>
          <w:b w:val="false"/>
          <w:i w:val="false"/>
          <w:color w:val="000000"/>
          <w:sz w:val="28"/>
        </w:rPr>
        <w:t>№ 70/2</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139" w:id="100"/>
    <w:p>
      <w:pPr>
        <w:spacing w:after="0"/>
        <w:ind w:left="0"/>
        <w:jc w:val="both"/>
      </w:pPr>
      <w:r>
        <w:rPr>
          <w:rFonts w:ascii="Times New Roman"/>
          <w:b w:val="false"/>
          <w:i w:val="false"/>
          <w:color w:val="000000"/>
          <w:sz w:val="28"/>
        </w:rPr>
        <w:t>
      24) 719,4 мың теңге - Мамлют ауданы Дубровное ауылдық округінің Михайловка ауылының су тарату желілерін ағымдағы жөндеуге;</w:t>
      </w:r>
    </w:p>
    <w:bookmarkEnd w:id="100"/>
    <w:p>
      <w:pPr>
        <w:spacing w:after="0"/>
        <w:ind w:left="0"/>
        <w:jc w:val="both"/>
      </w:pPr>
      <w:r>
        <w:rPr>
          <w:rFonts w:ascii="Times New Roman"/>
          <w:b w:val="false"/>
          <w:i w:val="false"/>
          <w:color w:val="000000"/>
          <w:sz w:val="28"/>
        </w:rPr>
        <w:t>
      25) 2678,6 мың теңге - Мамлют ауданы Воскресенов ауылдық округі Воскресеновка ауылының су тарату желілерін ағымдағы жөндеуге;</w:t>
      </w:r>
    </w:p>
    <w:p>
      <w:pPr>
        <w:spacing w:after="0"/>
        <w:ind w:left="0"/>
        <w:jc w:val="both"/>
      </w:pPr>
      <w:r>
        <w:rPr>
          <w:rFonts w:ascii="Times New Roman"/>
          <w:b w:val="false"/>
          <w:i w:val="false"/>
          <w:color w:val="000000"/>
          <w:sz w:val="28"/>
        </w:rPr>
        <w:t>
      26) 2678,6 мың теңге - Мамлют ауданы Леденев ауылдық округі Леденево ауылының су тарату желілерін ағымдағы жөндеуге;</w:t>
      </w:r>
    </w:p>
    <w:p>
      <w:pPr>
        <w:spacing w:after="0"/>
        <w:ind w:left="0"/>
        <w:jc w:val="both"/>
      </w:pPr>
      <w:r>
        <w:rPr>
          <w:rFonts w:ascii="Times New Roman"/>
          <w:b w:val="false"/>
          <w:i w:val="false"/>
          <w:color w:val="000000"/>
          <w:sz w:val="28"/>
        </w:rPr>
        <w:t>
      27) 3941 мың теңге - Мамлют ауданы Становое ауылдық округі Афонькино ауылының су тарату желілерін ағымдағы жөндеуге;</w:t>
      </w:r>
    </w:p>
    <w:p>
      <w:pPr>
        <w:spacing w:after="0"/>
        <w:ind w:left="0"/>
        <w:jc w:val="both"/>
      </w:pPr>
      <w:r>
        <w:rPr>
          <w:rFonts w:ascii="Times New Roman"/>
          <w:b w:val="false"/>
          <w:i w:val="false"/>
          <w:color w:val="000000"/>
          <w:sz w:val="28"/>
        </w:rPr>
        <w:t>
      28) 2232,2 мың теңге - Мамлют ауданы Қызыләскер ауылдық округі Қызыләскер ауылының су тарату желілерін ағымдағы жөндеуге;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алып тасталды - Солтүстік Қазақстан облысы Мамлют ауданы мəслихатының 12.05.2020 </w:t>
      </w:r>
      <w:r>
        <w:rPr>
          <w:rFonts w:ascii="Times New Roman"/>
          <w:b w:val="false"/>
          <w:i w:val="false"/>
          <w:color w:val="000000"/>
          <w:sz w:val="28"/>
        </w:rPr>
        <w:t>№ 70/2</w:t>
      </w:r>
      <w:r>
        <w:rPr>
          <w:rFonts w:ascii="Times New Roman"/>
          <w:b w:val="false"/>
          <w:i w:val="false"/>
          <w:color w:val="ff0000"/>
          <w:sz w:val="28"/>
        </w:rPr>
        <w:t xml:space="preserve"> (01.01.2020 бастап қолданысқа енгізіледі) шешімімен; </w:t>
      </w:r>
      <w:r>
        <w:br/>
      </w:r>
      <w:r>
        <w:rPr>
          <w:rFonts w:ascii="Times New Roman"/>
          <w:b w:val="false"/>
          <w:i w:val="false"/>
          <w:color w:val="000000"/>
          <w:sz w:val="28"/>
        </w:rPr>
        <w:t>
</w:t>
      </w:r>
    </w:p>
    <w:bookmarkStart w:name="z167" w:id="101"/>
    <w:p>
      <w:pPr>
        <w:spacing w:after="0"/>
        <w:ind w:left="0"/>
        <w:jc w:val="both"/>
      </w:pPr>
      <w:r>
        <w:rPr>
          <w:rFonts w:ascii="Times New Roman"/>
          <w:b w:val="false"/>
          <w:i w:val="false"/>
          <w:color w:val="000000"/>
          <w:sz w:val="28"/>
        </w:rPr>
        <w:t>
      30) 3861 мың теңге - Мамлют ауданы Новомихайлов ауылдық округі Бексеит ауылының су тарату желілерін ағымдағы жөндеуге;</w:t>
      </w:r>
    </w:p>
    <w:bookmarkEnd w:id="101"/>
    <w:bookmarkStart w:name="z168" w:id="102"/>
    <w:p>
      <w:pPr>
        <w:spacing w:after="0"/>
        <w:ind w:left="0"/>
        <w:jc w:val="both"/>
      </w:pPr>
      <w:r>
        <w:rPr>
          <w:rFonts w:ascii="Times New Roman"/>
          <w:b w:val="false"/>
          <w:i w:val="false"/>
          <w:color w:val="000000"/>
          <w:sz w:val="28"/>
        </w:rPr>
        <w:t>
      31) 2000 мың теңге – Мамлют ауданы Ленин ауылдық округі Ленин ауылының су құбырының тарату желілерін ағымдағы жөндеуге;</w:t>
      </w:r>
    </w:p>
    <w:bookmarkEnd w:id="102"/>
    <w:bookmarkStart w:name="z169" w:id="103"/>
    <w:p>
      <w:pPr>
        <w:spacing w:after="0"/>
        <w:ind w:left="0"/>
        <w:jc w:val="both"/>
      </w:pPr>
      <w:r>
        <w:rPr>
          <w:rFonts w:ascii="Times New Roman"/>
          <w:b w:val="false"/>
          <w:i w:val="false"/>
          <w:color w:val="000000"/>
          <w:sz w:val="28"/>
        </w:rPr>
        <w:t>
      32) 4553,5 мың теңге – жергілікті маңызы бар автомобиль жолдарында жол белгілерін сатып алу және орнату;</w:t>
      </w:r>
    </w:p>
    <w:bookmarkEnd w:id="103"/>
    <w:p>
      <w:pPr>
        <w:spacing w:after="0"/>
        <w:ind w:left="0"/>
        <w:jc w:val="both"/>
      </w:pPr>
      <w:r>
        <w:rPr>
          <w:rFonts w:ascii="Times New Roman"/>
          <w:b w:val="false"/>
          <w:i w:val="false"/>
          <w:color w:val="000000"/>
          <w:sz w:val="28"/>
        </w:rPr>
        <w:t>
      33) 545,4 мың теңге - Новомихайлов ауылдық округінің, Минкесер ауылы, Молодежная көшесі, Садовая көшесі, Дорожная көшесі, Трудовая көшесі, көшені жарықтандыру;</w:t>
      </w:r>
    </w:p>
    <w:bookmarkStart w:name="z171" w:id="104"/>
    <w:p>
      <w:pPr>
        <w:spacing w:after="0"/>
        <w:ind w:left="0"/>
        <w:jc w:val="both"/>
      </w:pPr>
      <w:r>
        <w:rPr>
          <w:rFonts w:ascii="Times New Roman"/>
          <w:b w:val="false"/>
          <w:i w:val="false"/>
          <w:color w:val="000000"/>
          <w:sz w:val="28"/>
        </w:rPr>
        <w:t>
      34) 1044,6 мың теңге – Новомихайлов ауылдық округінің, Минкесер ауылы, Лесная, Универсальная, Дорожная көшелерін жарықтандыруға;</w:t>
      </w:r>
    </w:p>
    <w:bookmarkEnd w:id="104"/>
    <w:bookmarkStart w:name="z172" w:id="105"/>
    <w:p>
      <w:pPr>
        <w:spacing w:after="0"/>
        <w:ind w:left="0"/>
        <w:jc w:val="both"/>
      </w:pPr>
      <w:r>
        <w:rPr>
          <w:rFonts w:ascii="Times New Roman"/>
          <w:b w:val="false"/>
          <w:i w:val="false"/>
          <w:color w:val="000000"/>
          <w:sz w:val="28"/>
        </w:rPr>
        <w:t xml:space="preserve">
      35) 2832,7 мың теңге – Мамлют ауданы Андреев ауылдық округінің Бостандық ауылында қосымша құдықтар орнатуға; </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 алып тасталды - Солтүстік Қазақстан облысы Мамлют ауданы мәслихатының 21.10.2020 </w:t>
      </w:r>
      <w:r>
        <w:rPr>
          <w:rFonts w:ascii="Times New Roman"/>
          <w:b w:val="false"/>
          <w:i w:val="false"/>
          <w:color w:val="000000"/>
          <w:sz w:val="28"/>
        </w:rPr>
        <w:t>№ 77/2</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174" w:id="106"/>
    <w:p>
      <w:pPr>
        <w:spacing w:after="0"/>
        <w:ind w:left="0"/>
        <w:jc w:val="both"/>
      </w:pPr>
      <w:r>
        <w:rPr>
          <w:rFonts w:ascii="Times New Roman"/>
          <w:b w:val="false"/>
          <w:i w:val="false"/>
          <w:color w:val="000000"/>
          <w:sz w:val="28"/>
        </w:rPr>
        <w:t>
      37) 23761,3 мың теңге – Мамлют ауданы Қызыләскер ауылдық округінің Қызыләскер ауылы клубын күрделі жөндеу;</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38) алып тасталды - Солтүстік Қазақстан облысы Мамлют ауданы мəслихатының 12.05.2020 </w:t>
      </w:r>
      <w:r>
        <w:rPr>
          <w:rFonts w:ascii="Times New Roman"/>
          <w:b w:val="false"/>
          <w:i w:val="false"/>
          <w:color w:val="000000"/>
          <w:sz w:val="28"/>
        </w:rPr>
        <w:t>№ 70/2</w:t>
      </w:r>
      <w:r>
        <w:rPr>
          <w:rFonts w:ascii="Times New Roman"/>
          <w:b w:val="false"/>
          <w:i w:val="false"/>
          <w:color w:val="ff0000"/>
          <w:sz w:val="28"/>
        </w:rPr>
        <w:t xml:space="preserve"> (01.01.2020 бастап қолданысқа енгізіледі) шешімімен; </w:t>
      </w:r>
      <w:r>
        <w:br/>
      </w:r>
      <w:r>
        <w:rPr>
          <w:rFonts w:ascii="Times New Roman"/>
          <w:b w:val="false"/>
          <w:i w:val="false"/>
          <w:color w:val="000000"/>
          <w:sz w:val="28"/>
        </w:rPr>
        <w:t>
</w:t>
      </w:r>
      <w:r>
        <w:rPr>
          <w:rFonts w:ascii="Times New Roman"/>
          <w:b w:val="false"/>
          <w:i w:val="false"/>
          <w:color w:val="ff0000"/>
          <w:sz w:val="28"/>
        </w:rPr>
        <w:t xml:space="preserve">      39) алып тасталды - Солтүстік Қазақстан облысы Мамлют ауданы мəслихатының 12.05.2020 </w:t>
      </w:r>
      <w:r>
        <w:rPr>
          <w:rFonts w:ascii="Times New Roman"/>
          <w:b w:val="false"/>
          <w:i w:val="false"/>
          <w:color w:val="000000"/>
          <w:sz w:val="28"/>
        </w:rPr>
        <w:t>№ 70/2</w:t>
      </w:r>
      <w:r>
        <w:rPr>
          <w:rFonts w:ascii="Times New Roman"/>
          <w:b w:val="false"/>
          <w:i w:val="false"/>
          <w:color w:val="ff0000"/>
          <w:sz w:val="28"/>
        </w:rPr>
        <w:t xml:space="preserve"> (01.01.2020 бастап қолданысқа енгізіледі) шешімімен; </w:t>
      </w:r>
      <w:r>
        <w:br/>
      </w:r>
      <w:r>
        <w:rPr>
          <w:rFonts w:ascii="Times New Roman"/>
          <w:b w:val="false"/>
          <w:i w:val="false"/>
          <w:color w:val="000000"/>
          <w:sz w:val="28"/>
        </w:rPr>
        <w:t>
</w:t>
      </w:r>
      <w:r>
        <w:rPr>
          <w:rFonts w:ascii="Times New Roman"/>
          <w:b w:val="false"/>
          <w:i w:val="false"/>
          <w:color w:val="ff0000"/>
          <w:sz w:val="28"/>
        </w:rPr>
        <w:t xml:space="preserve">      40) алып тасталды - Солтүстік Қазақстан облысы Мамлют ауданы мəслихатының 12.05.2020 </w:t>
      </w:r>
      <w:r>
        <w:rPr>
          <w:rFonts w:ascii="Times New Roman"/>
          <w:b w:val="false"/>
          <w:i w:val="false"/>
          <w:color w:val="000000"/>
          <w:sz w:val="28"/>
        </w:rPr>
        <w:t>№ 70/2</w:t>
      </w:r>
      <w:r>
        <w:rPr>
          <w:rFonts w:ascii="Times New Roman"/>
          <w:b w:val="false"/>
          <w:i w:val="false"/>
          <w:color w:val="ff0000"/>
          <w:sz w:val="28"/>
        </w:rPr>
        <w:t xml:space="preserve"> (01.01.2020 бастап қолданысқа енгізіледі) шешімімен; </w:t>
      </w:r>
      <w:r>
        <w:br/>
      </w:r>
      <w:r>
        <w:rPr>
          <w:rFonts w:ascii="Times New Roman"/>
          <w:b w:val="false"/>
          <w:i w:val="false"/>
          <w:color w:val="000000"/>
          <w:sz w:val="28"/>
        </w:rPr>
        <w:t>
</w:t>
      </w:r>
      <w:r>
        <w:rPr>
          <w:rFonts w:ascii="Times New Roman"/>
          <w:b w:val="false"/>
          <w:i w:val="false"/>
          <w:color w:val="ff0000"/>
          <w:sz w:val="28"/>
        </w:rPr>
        <w:t xml:space="preserve">      41) алып тасталды - Солтүстік Қазақстан облысы Мамлют ауданы мəслихатының 12.05.2020 </w:t>
      </w:r>
      <w:r>
        <w:rPr>
          <w:rFonts w:ascii="Times New Roman"/>
          <w:b w:val="false"/>
          <w:i w:val="false"/>
          <w:color w:val="000000"/>
          <w:sz w:val="28"/>
        </w:rPr>
        <w:t>№ 70/2</w:t>
      </w:r>
      <w:r>
        <w:rPr>
          <w:rFonts w:ascii="Times New Roman"/>
          <w:b w:val="false"/>
          <w:i w:val="false"/>
          <w:color w:val="ff0000"/>
          <w:sz w:val="28"/>
        </w:rPr>
        <w:t xml:space="preserve"> (01.01.2020 бастап қолданысқа енгізіледі) шешімімен; </w:t>
      </w:r>
      <w:r>
        <w:br/>
      </w:r>
      <w:r>
        <w:rPr>
          <w:rFonts w:ascii="Times New Roman"/>
          <w:b w:val="false"/>
          <w:i w:val="false"/>
          <w:color w:val="000000"/>
          <w:sz w:val="28"/>
        </w:rPr>
        <w:t>
</w:t>
      </w:r>
    </w:p>
    <w:bookmarkStart w:name="z175" w:id="107"/>
    <w:p>
      <w:pPr>
        <w:spacing w:after="0"/>
        <w:ind w:left="0"/>
        <w:jc w:val="both"/>
      </w:pPr>
      <w:r>
        <w:rPr>
          <w:rFonts w:ascii="Times New Roman"/>
          <w:b w:val="false"/>
          <w:i w:val="false"/>
          <w:color w:val="000000"/>
          <w:sz w:val="28"/>
        </w:rPr>
        <w:t xml:space="preserve">
      42) 14535 мың теңге - аудандық маңызы бар КТММ-216 "Афонькино ауылына кіреберіс, ұзындығы 11 километр" автомобиль жолын орташа жөндеуге; </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 алып тасталды - Солтүстік Қазақстан облысы Мамлют ауданы мәслихатының 21.10.2020 </w:t>
      </w:r>
      <w:r>
        <w:rPr>
          <w:rFonts w:ascii="Times New Roman"/>
          <w:b w:val="false"/>
          <w:i w:val="false"/>
          <w:color w:val="000000"/>
          <w:sz w:val="28"/>
        </w:rPr>
        <w:t>№ 77/2</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177" w:id="108"/>
    <w:p>
      <w:pPr>
        <w:spacing w:after="0"/>
        <w:ind w:left="0"/>
        <w:jc w:val="both"/>
      </w:pPr>
      <w:r>
        <w:rPr>
          <w:rFonts w:ascii="Times New Roman"/>
          <w:b w:val="false"/>
          <w:i w:val="false"/>
          <w:color w:val="000000"/>
          <w:sz w:val="28"/>
        </w:rPr>
        <w:t>
      44) 3108 мың теңге - спорт ұйымдары қызметкерлерінің жалақысын арттыруға;</w:t>
      </w:r>
    </w:p>
    <w:bookmarkEnd w:id="108"/>
    <w:bookmarkStart w:name="z178" w:id="109"/>
    <w:p>
      <w:pPr>
        <w:spacing w:after="0"/>
        <w:ind w:left="0"/>
        <w:jc w:val="both"/>
      </w:pPr>
      <w:r>
        <w:rPr>
          <w:rFonts w:ascii="Times New Roman"/>
          <w:b w:val="false"/>
          <w:i w:val="false"/>
          <w:color w:val="000000"/>
          <w:sz w:val="28"/>
        </w:rPr>
        <w:t>
      45) 106000 мың теңге - хоккей кортын сатып алу және орнату;</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 </w:t>
      </w:r>
      <w:r>
        <w:rPr>
          <w:rFonts w:ascii="Times New Roman"/>
          <w:b w:val="false"/>
          <w:i w:val="false"/>
          <w:color w:val="ff0000"/>
          <w:sz w:val="28"/>
        </w:rPr>
        <w:t xml:space="preserve">алып тасталды - Солтүстік Қазақстан облысы Мамлют ауданы мәслихатының 21.10.2020 </w:t>
      </w:r>
      <w:r>
        <w:rPr>
          <w:rFonts w:ascii="Times New Roman"/>
          <w:b w:val="false"/>
          <w:i w:val="false"/>
          <w:color w:val="000000"/>
          <w:sz w:val="28"/>
        </w:rPr>
        <w:t>№ 77/2</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47) 13027,6 мың теңге - Мамлютка қаласында контейнерлік трансформаторлық қосалқы станциясын сатып алу және орнату;</w:t>
      </w:r>
    </w:p>
    <w:bookmarkStart w:name="z181" w:id="110"/>
    <w:p>
      <w:pPr>
        <w:spacing w:after="0"/>
        <w:ind w:left="0"/>
        <w:jc w:val="both"/>
      </w:pPr>
      <w:r>
        <w:rPr>
          <w:rFonts w:ascii="Times New Roman"/>
          <w:b w:val="false"/>
          <w:i w:val="false"/>
          <w:color w:val="000000"/>
          <w:sz w:val="28"/>
        </w:rPr>
        <w:t>
      48) 1194,2 мың теңге - Мамлютка қаласында су құбыры мұнарасын және жабдықтарын ағымдағы жөндеу;</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 алып тасталды - Солтүстік Қазақстан облысы Мамлют ауданы мәслихатының 21.10.2020 </w:t>
      </w:r>
      <w:r>
        <w:rPr>
          <w:rFonts w:ascii="Times New Roman"/>
          <w:b w:val="false"/>
          <w:i w:val="false"/>
          <w:color w:val="000000"/>
          <w:sz w:val="28"/>
        </w:rPr>
        <w:t>№ 77/2</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183" w:id="111"/>
    <w:p>
      <w:pPr>
        <w:spacing w:after="0"/>
        <w:ind w:left="0"/>
        <w:jc w:val="both"/>
      </w:pPr>
      <w:r>
        <w:rPr>
          <w:rFonts w:ascii="Times New Roman"/>
          <w:b w:val="false"/>
          <w:i w:val="false"/>
          <w:color w:val="000000"/>
          <w:sz w:val="28"/>
        </w:rPr>
        <w:t xml:space="preserve">
      50) 12000 мың теңге – Новомихайловка, Бексеит, Минкесер, Становое ауылдарын абаттандыру; </w:t>
      </w:r>
    </w:p>
    <w:bookmarkEnd w:id="111"/>
    <w:bookmarkStart w:name="z184" w:id="112"/>
    <w:p>
      <w:pPr>
        <w:spacing w:after="0"/>
        <w:ind w:left="0"/>
        <w:jc w:val="both"/>
      </w:pPr>
      <w:r>
        <w:rPr>
          <w:rFonts w:ascii="Times New Roman"/>
          <w:b w:val="false"/>
          <w:i w:val="false"/>
          <w:color w:val="000000"/>
          <w:sz w:val="28"/>
        </w:rPr>
        <w:t xml:space="preserve">
      51) 10000 мың теңге - Новомихайловка ауылындағы ауылдық клубты ағымдағы жөндеу; </w:t>
      </w:r>
    </w:p>
    <w:bookmarkEnd w:id="112"/>
    <w:bookmarkStart w:name="z185" w:id="113"/>
    <w:p>
      <w:pPr>
        <w:spacing w:after="0"/>
        <w:ind w:left="0"/>
        <w:jc w:val="both"/>
      </w:pPr>
      <w:r>
        <w:rPr>
          <w:rFonts w:ascii="Times New Roman"/>
          <w:b w:val="false"/>
          <w:i w:val="false"/>
          <w:color w:val="000000"/>
          <w:sz w:val="28"/>
        </w:rPr>
        <w:t xml:space="preserve">
      52) </w:t>
      </w:r>
      <w:r>
        <w:rPr>
          <w:rFonts w:ascii="Times New Roman"/>
          <w:b w:val="false"/>
          <w:i w:val="false"/>
          <w:color w:val="000000"/>
          <w:sz w:val="28"/>
        </w:rPr>
        <w:t xml:space="preserve">26173,6 мың теңге - Новомихайловка ауылында бағыттық тәсілмен жолдарды ағымдағы шұңқырларды жөндеу; </w:t>
      </w:r>
    </w:p>
    <w:bookmarkEnd w:id="113"/>
    <w:bookmarkStart w:name="z89" w:id="114"/>
    <w:p>
      <w:pPr>
        <w:spacing w:after="0"/>
        <w:ind w:left="0"/>
        <w:jc w:val="both"/>
      </w:pPr>
      <w:r>
        <w:rPr>
          <w:rFonts w:ascii="Times New Roman"/>
          <w:b w:val="false"/>
          <w:i w:val="false"/>
          <w:color w:val="000000"/>
          <w:sz w:val="28"/>
        </w:rPr>
        <w:t xml:space="preserve">
      53) 3584 мың теңге - Новомихайловка ауылындағы кентішілік жолдарды ағымдағы шұңқырларды жөндеу; </w:t>
      </w:r>
    </w:p>
    <w:bookmarkEnd w:id="114"/>
    <w:bookmarkStart w:name="z90" w:id="115"/>
    <w:p>
      <w:pPr>
        <w:spacing w:after="0"/>
        <w:ind w:left="0"/>
        <w:jc w:val="both"/>
      </w:pPr>
      <w:r>
        <w:rPr>
          <w:rFonts w:ascii="Times New Roman"/>
          <w:b w:val="false"/>
          <w:i w:val="false"/>
          <w:color w:val="000000"/>
          <w:sz w:val="28"/>
        </w:rPr>
        <w:t>
      54) 19845,5 мың теңге - "Новомихайловка ауылына кіреберіс" бағыттық тәсілмен аудандық маңызы бар жолды ағымдағы шұңқырларды жөндеу;</w:t>
      </w:r>
    </w:p>
    <w:bookmarkEnd w:id="115"/>
    <w:p>
      <w:pPr>
        <w:spacing w:after="0"/>
        <w:ind w:left="0"/>
        <w:jc w:val="both"/>
      </w:pPr>
      <w:r>
        <w:rPr>
          <w:rFonts w:ascii="Times New Roman"/>
          <w:b w:val="false"/>
          <w:i w:val="false"/>
          <w:color w:val="000000"/>
          <w:sz w:val="28"/>
        </w:rPr>
        <w:t xml:space="preserve">
      55) 2600 мың теңге – контейнерлерді сатып алуға - Белое ауылы, Афонькино ауылы, Михайловка ауылы, Мамлютка қаласы; </w:t>
      </w:r>
    </w:p>
    <w:bookmarkStart w:name="z189" w:id="116"/>
    <w:p>
      <w:pPr>
        <w:spacing w:after="0"/>
        <w:ind w:left="0"/>
        <w:jc w:val="both"/>
      </w:pPr>
      <w:r>
        <w:rPr>
          <w:rFonts w:ascii="Times New Roman"/>
          <w:b w:val="false"/>
          <w:i w:val="false"/>
          <w:color w:val="000000"/>
          <w:sz w:val="28"/>
        </w:rPr>
        <w:t>
      56) 14000 мың теңге – шаруашылық құрылыстарын сатып алуға – Афонькино ауылы, Михайловка ауылы;</w:t>
      </w:r>
    </w:p>
    <w:bookmarkEnd w:id="116"/>
    <w:bookmarkStart w:name="z190" w:id="117"/>
    <w:p>
      <w:pPr>
        <w:spacing w:after="0"/>
        <w:ind w:left="0"/>
        <w:jc w:val="both"/>
      </w:pPr>
      <w:r>
        <w:rPr>
          <w:rFonts w:ascii="Times New Roman"/>
          <w:b w:val="false"/>
          <w:i w:val="false"/>
          <w:color w:val="000000"/>
          <w:sz w:val="28"/>
        </w:rPr>
        <w:t>
      57) 520 мың теңге – BilimMediaGroup қашықтықтан оқыту үшін білім беру порталының қызметтерін төлеуге;</w:t>
      </w:r>
    </w:p>
    <w:bookmarkEnd w:id="117"/>
    <w:bookmarkStart w:name="z191" w:id="118"/>
    <w:p>
      <w:pPr>
        <w:spacing w:after="0"/>
        <w:ind w:left="0"/>
        <w:jc w:val="both"/>
      </w:pPr>
      <w:r>
        <w:rPr>
          <w:rFonts w:ascii="Times New Roman"/>
          <w:b w:val="false"/>
          <w:i w:val="false"/>
          <w:color w:val="000000"/>
          <w:sz w:val="28"/>
        </w:rPr>
        <w:t>
      58) 3010 мың теңге – сумен жабдықтау жүйесін ағымдағы жөндеу - Афонькино ауылы, Михайловка ауылы, Мамлютка қаласы;</w:t>
      </w:r>
    </w:p>
    <w:bookmarkEnd w:id="118"/>
    <w:bookmarkStart w:name="z192" w:id="119"/>
    <w:p>
      <w:pPr>
        <w:spacing w:after="0"/>
        <w:ind w:left="0"/>
        <w:jc w:val="both"/>
      </w:pPr>
      <w:r>
        <w:rPr>
          <w:rFonts w:ascii="Times New Roman"/>
          <w:b w:val="false"/>
          <w:i w:val="false"/>
          <w:color w:val="000000"/>
          <w:sz w:val="28"/>
        </w:rPr>
        <w:t xml:space="preserve">
      59) 7000 – мың теңге - азаматтардың жекелеген санаттарын тұрғын үймен қамтамасыз ету; </w:t>
      </w:r>
    </w:p>
    <w:bookmarkEnd w:id="119"/>
    <w:bookmarkStart w:name="z193" w:id="120"/>
    <w:p>
      <w:pPr>
        <w:spacing w:after="0"/>
        <w:ind w:left="0"/>
        <w:jc w:val="both"/>
      </w:pPr>
      <w:r>
        <w:rPr>
          <w:rFonts w:ascii="Times New Roman"/>
          <w:b w:val="false"/>
          <w:i w:val="false"/>
          <w:color w:val="000000"/>
          <w:sz w:val="28"/>
        </w:rPr>
        <w:t>
      60) 5576 мың теңге - білім беру ұйымдарына коммуналдық қызметтерді төлеуге;</w:t>
      </w:r>
    </w:p>
    <w:bookmarkEnd w:id="120"/>
    <w:bookmarkStart w:name="z194" w:id="121"/>
    <w:p>
      <w:pPr>
        <w:spacing w:after="0"/>
        <w:ind w:left="0"/>
        <w:jc w:val="both"/>
      </w:pPr>
      <w:r>
        <w:rPr>
          <w:rFonts w:ascii="Times New Roman"/>
          <w:b w:val="false"/>
          <w:i w:val="false"/>
          <w:color w:val="000000"/>
          <w:sz w:val="28"/>
        </w:rPr>
        <w:t>
      61) 3000 мың теңге – аудандық маңызы бар "Леденево ауылына кіреберіс" автожолды ағымдағы жөндеу;</w:t>
      </w:r>
    </w:p>
    <w:bookmarkEnd w:id="121"/>
    <w:p>
      <w:pPr>
        <w:spacing w:after="0"/>
        <w:ind w:left="0"/>
        <w:jc w:val="both"/>
      </w:pPr>
      <w:r>
        <w:rPr>
          <w:rFonts w:ascii="Times New Roman"/>
          <w:b w:val="false"/>
          <w:i w:val="false"/>
          <w:color w:val="000000"/>
          <w:sz w:val="28"/>
        </w:rPr>
        <w:t xml:space="preserve">
      62) 3894,5 мың теңге - аудан әкімі аппаратының жылу жүйесін ағымдағы жөндеуге (радиаторларды жууға) және орталық жылумен жабдықтауға қосуға; </w:t>
      </w:r>
    </w:p>
    <w:p>
      <w:pPr>
        <w:spacing w:after="0"/>
        <w:ind w:left="0"/>
        <w:jc w:val="both"/>
      </w:pPr>
      <w:r>
        <w:rPr>
          <w:rFonts w:ascii="Times New Roman"/>
          <w:b w:val="false"/>
          <w:i w:val="false"/>
          <w:color w:val="000000"/>
          <w:sz w:val="28"/>
        </w:rPr>
        <w:t xml:space="preserve">
      63) 1000 мың теңге - жабық хоккей корты үшін техникалық қадағалау бойынша қызметтерге ақы төлеуге; </w:t>
      </w:r>
    </w:p>
    <w:p>
      <w:pPr>
        <w:spacing w:after="0"/>
        <w:ind w:left="0"/>
        <w:jc w:val="both"/>
      </w:pPr>
      <w:r>
        <w:rPr>
          <w:rFonts w:ascii="Times New Roman"/>
          <w:b w:val="false"/>
          <w:i w:val="false"/>
          <w:color w:val="000000"/>
          <w:sz w:val="28"/>
        </w:rPr>
        <w:t xml:space="preserve">
      64) 5204,2 мың теңге - Новомихайловка орта мектебінде жылуды ағымдағы жөндеуге; </w:t>
      </w:r>
    </w:p>
    <w:p>
      <w:pPr>
        <w:spacing w:after="0"/>
        <w:ind w:left="0"/>
        <w:jc w:val="both"/>
      </w:pPr>
      <w:r>
        <w:rPr>
          <w:rFonts w:ascii="Times New Roman"/>
          <w:b w:val="false"/>
          <w:i w:val="false"/>
          <w:color w:val="000000"/>
          <w:sz w:val="28"/>
        </w:rPr>
        <w:t xml:space="preserve">
      65) 7500 мың теңге - білім беру ұйымдарының байланыс қызметтеріне ақы төлеуге; </w:t>
      </w:r>
    </w:p>
    <w:p>
      <w:pPr>
        <w:spacing w:after="0"/>
        <w:ind w:left="0"/>
        <w:jc w:val="both"/>
      </w:pPr>
      <w:r>
        <w:rPr>
          <w:rFonts w:ascii="Times New Roman"/>
          <w:b w:val="false"/>
          <w:i w:val="false"/>
          <w:color w:val="000000"/>
          <w:sz w:val="28"/>
        </w:rPr>
        <w:t xml:space="preserve">
      66) 2000 мың теңге - білім беру ұйымдарына сұйық тұрмыстық қалдықтарды шығару жөніндегі қызметтерге; </w:t>
      </w:r>
    </w:p>
    <w:p>
      <w:pPr>
        <w:spacing w:after="0"/>
        <w:ind w:left="0"/>
        <w:jc w:val="both"/>
      </w:pPr>
      <w:r>
        <w:rPr>
          <w:rFonts w:ascii="Times New Roman"/>
          <w:b w:val="false"/>
          <w:i w:val="false"/>
          <w:color w:val="000000"/>
          <w:sz w:val="28"/>
        </w:rPr>
        <w:t xml:space="preserve">
      67) 3000 мың теңге - білім беру ұйымдарына қатты тұрмыстық қалдықтарды шығару бойынша қызметтерге; </w:t>
      </w:r>
    </w:p>
    <w:p>
      <w:pPr>
        <w:spacing w:after="0"/>
        <w:ind w:left="0"/>
        <w:jc w:val="both"/>
      </w:pPr>
      <w:r>
        <w:rPr>
          <w:rFonts w:ascii="Times New Roman"/>
          <w:b w:val="false"/>
          <w:i w:val="false"/>
          <w:color w:val="000000"/>
          <w:sz w:val="28"/>
        </w:rPr>
        <w:t xml:space="preserve">
      68) 400 мың теңге - білім беру ұйымдарына ассенизаторлық машинаны жалға алуға; </w:t>
      </w:r>
    </w:p>
    <w:p>
      <w:pPr>
        <w:spacing w:after="0"/>
        <w:ind w:left="0"/>
        <w:jc w:val="both"/>
      </w:pPr>
      <w:r>
        <w:rPr>
          <w:rFonts w:ascii="Times New Roman"/>
          <w:b w:val="false"/>
          <w:i w:val="false"/>
          <w:color w:val="000000"/>
          <w:sz w:val="28"/>
        </w:rPr>
        <w:t xml:space="preserve">
      69) 3500 мың теңге - мектептердегі суды санациялауға; </w:t>
      </w:r>
    </w:p>
    <w:p>
      <w:pPr>
        <w:spacing w:after="0"/>
        <w:ind w:left="0"/>
        <w:jc w:val="both"/>
      </w:pPr>
      <w:r>
        <w:rPr>
          <w:rFonts w:ascii="Times New Roman"/>
          <w:b w:val="false"/>
          <w:i w:val="false"/>
          <w:color w:val="000000"/>
          <w:sz w:val="28"/>
        </w:rPr>
        <w:t>
      70) 2500 мың теңге - екінші жартыжылдыққа мектептерді биоотынмен жылытуға қызмет көрсету бойынша қызметтерге;</w:t>
      </w:r>
    </w:p>
    <w:p>
      <w:pPr>
        <w:spacing w:after="0"/>
        <w:ind w:left="0"/>
        <w:jc w:val="both"/>
      </w:pPr>
      <w:r>
        <w:rPr>
          <w:rFonts w:ascii="Times New Roman"/>
          <w:b w:val="false"/>
          <w:i w:val="false"/>
          <w:color w:val="000000"/>
          <w:sz w:val="28"/>
        </w:rPr>
        <w:t xml:space="preserve">
      71) 3500 мың теңге - Дубровное ауылдық округінің Дубровное ауылының бар тіректеріне көше жарығын орнатуға; </w:t>
      </w:r>
    </w:p>
    <w:p>
      <w:pPr>
        <w:spacing w:after="0"/>
        <w:ind w:left="0"/>
        <w:jc w:val="both"/>
      </w:pPr>
      <w:r>
        <w:rPr>
          <w:rFonts w:ascii="Times New Roman"/>
          <w:b w:val="false"/>
          <w:i w:val="false"/>
          <w:color w:val="000000"/>
          <w:sz w:val="28"/>
        </w:rPr>
        <w:t>
      72) 3210 мың теңге - Дубровное ауылдық округінің Михайловка ауылының бар тіректеріне көше жарығын орнатуға;</w:t>
      </w:r>
    </w:p>
    <w:bookmarkStart w:name="z105" w:id="122"/>
    <w:p>
      <w:pPr>
        <w:spacing w:after="0"/>
        <w:ind w:left="0"/>
        <w:jc w:val="both"/>
      </w:pPr>
      <w:r>
        <w:rPr>
          <w:rFonts w:ascii="Times New Roman"/>
          <w:b w:val="false"/>
          <w:i w:val="false"/>
          <w:color w:val="000000"/>
          <w:sz w:val="28"/>
        </w:rPr>
        <w:t xml:space="preserve">
      73) 1948,2 мың теңге - Қызыләскер ауылдық округінің Раздольное ауылындағы Мир көшесі, Мектеп көшесі, Жеңіс көшесі, Полевая көшесі бойынша көше жарығын орнатуға; </w:t>
      </w:r>
    </w:p>
    <w:bookmarkEnd w:id="122"/>
    <w:p>
      <w:pPr>
        <w:spacing w:after="0"/>
        <w:ind w:left="0"/>
        <w:jc w:val="both"/>
      </w:pPr>
      <w:r>
        <w:rPr>
          <w:rFonts w:ascii="Times New Roman"/>
          <w:b w:val="false"/>
          <w:i w:val="false"/>
          <w:color w:val="000000"/>
          <w:sz w:val="28"/>
        </w:rPr>
        <w:t xml:space="preserve">
      74) 1464,4 мың теңге - Қызыләскер ауылдық округінің Степное ауылындағы Полевая көшесі, Мектеп көшесі, Озерная көшесі бойынша көше жарығын орнатуға; </w:t>
      </w:r>
    </w:p>
    <w:p>
      <w:pPr>
        <w:spacing w:after="0"/>
        <w:ind w:left="0"/>
        <w:jc w:val="both"/>
      </w:pPr>
      <w:r>
        <w:rPr>
          <w:rFonts w:ascii="Times New Roman"/>
          <w:b w:val="false"/>
          <w:i w:val="false"/>
          <w:color w:val="000000"/>
          <w:sz w:val="28"/>
        </w:rPr>
        <w:t xml:space="preserve">
      75) 2974,5 мың теңге - Қызыләскер ауылдық округінің Қызыләскер ауылындағы Пушкин көшесі, Жұмабаев көшесі, Новая көшесі бойынша көше жарығын орнатуға; </w:t>
      </w:r>
    </w:p>
    <w:p>
      <w:pPr>
        <w:spacing w:after="0"/>
        <w:ind w:left="0"/>
        <w:jc w:val="both"/>
      </w:pPr>
      <w:r>
        <w:rPr>
          <w:rFonts w:ascii="Times New Roman"/>
          <w:b w:val="false"/>
          <w:i w:val="false"/>
          <w:color w:val="000000"/>
          <w:sz w:val="28"/>
        </w:rPr>
        <w:t>
      76) 1200 мың теңге - Беловка ауылындағы көше жарығын орнатуға;</w:t>
      </w:r>
    </w:p>
    <w:p>
      <w:pPr>
        <w:spacing w:after="0"/>
        <w:ind w:left="0"/>
        <w:jc w:val="both"/>
      </w:pPr>
      <w:r>
        <w:rPr>
          <w:rFonts w:ascii="Times New Roman"/>
          <w:b w:val="false"/>
          <w:i w:val="false"/>
          <w:color w:val="000000"/>
          <w:sz w:val="28"/>
        </w:rPr>
        <w:t>
      77) 1200 мың теңге - Калугино ауылындағы көшелер бойынша көше жарығын орнатуға;</w:t>
      </w:r>
    </w:p>
    <w:p>
      <w:pPr>
        <w:spacing w:after="0"/>
        <w:ind w:left="0"/>
        <w:jc w:val="both"/>
      </w:pPr>
      <w:r>
        <w:rPr>
          <w:rFonts w:ascii="Times New Roman"/>
          <w:b w:val="false"/>
          <w:i w:val="false"/>
          <w:color w:val="000000"/>
          <w:sz w:val="28"/>
        </w:rPr>
        <w:t>
      78) 2444 мың теңге – Краснознамен ауылындағы көшелер бойынша көше жарығын орнатуға;</w:t>
      </w:r>
    </w:p>
    <w:p>
      <w:pPr>
        <w:spacing w:after="0"/>
        <w:ind w:left="0"/>
        <w:jc w:val="both"/>
      </w:pPr>
      <w:r>
        <w:rPr>
          <w:rFonts w:ascii="Times New Roman"/>
          <w:b w:val="false"/>
          <w:i w:val="false"/>
          <w:color w:val="000000"/>
          <w:sz w:val="28"/>
        </w:rPr>
        <w:t>
      79) 5576,1 мың теңге – Афонькино ауылындағы көше жарығын орнатуға;</w:t>
      </w:r>
    </w:p>
    <w:p>
      <w:pPr>
        <w:spacing w:after="0"/>
        <w:ind w:left="0"/>
        <w:jc w:val="both"/>
      </w:pPr>
      <w:r>
        <w:rPr>
          <w:rFonts w:ascii="Times New Roman"/>
          <w:b w:val="false"/>
          <w:i w:val="false"/>
          <w:color w:val="000000"/>
          <w:sz w:val="28"/>
        </w:rPr>
        <w:t xml:space="preserve">
      80) 1182,8 мың теңге - Покровка ауылындағы көше жарығын құрамалау және бөлшектеу бойынша электр құрамалау жұмыстарына; </w:t>
      </w:r>
    </w:p>
    <w:p>
      <w:pPr>
        <w:spacing w:after="0"/>
        <w:ind w:left="0"/>
        <w:jc w:val="both"/>
      </w:pPr>
      <w:r>
        <w:rPr>
          <w:rFonts w:ascii="Times New Roman"/>
          <w:b w:val="false"/>
          <w:i w:val="false"/>
          <w:color w:val="000000"/>
          <w:sz w:val="28"/>
        </w:rPr>
        <w:t xml:space="preserve">
      81) 648,3 мың теңге - Новоукраинка ауылындағы көше жарығын орнатуға; </w:t>
      </w:r>
    </w:p>
    <w:p>
      <w:pPr>
        <w:spacing w:after="0"/>
        <w:ind w:left="0"/>
        <w:jc w:val="both"/>
      </w:pPr>
      <w:r>
        <w:rPr>
          <w:rFonts w:ascii="Times New Roman"/>
          <w:b w:val="false"/>
          <w:i w:val="false"/>
          <w:color w:val="000000"/>
          <w:sz w:val="28"/>
        </w:rPr>
        <w:t xml:space="preserve">
      82) 1029,3 мың теңге - ОрҰл ауылындағы көше жарығын орнатуға; </w:t>
      </w:r>
    </w:p>
    <w:p>
      <w:pPr>
        <w:spacing w:after="0"/>
        <w:ind w:left="0"/>
        <w:jc w:val="both"/>
      </w:pPr>
      <w:r>
        <w:rPr>
          <w:rFonts w:ascii="Times New Roman"/>
          <w:b w:val="false"/>
          <w:i w:val="false"/>
          <w:color w:val="000000"/>
          <w:sz w:val="28"/>
        </w:rPr>
        <w:t>
      83) 4006,7 мың теңге - Становое ауылындағы көше жарығын орнатуға;</w:t>
      </w:r>
    </w:p>
    <w:p>
      <w:pPr>
        <w:spacing w:after="0"/>
        <w:ind w:left="0"/>
        <w:jc w:val="both"/>
      </w:pPr>
      <w:r>
        <w:rPr>
          <w:rFonts w:ascii="Times New Roman"/>
          <w:b w:val="false"/>
          <w:i w:val="false"/>
          <w:color w:val="000000"/>
          <w:sz w:val="28"/>
        </w:rPr>
        <w:t xml:space="preserve">
      84) 1070,4 мың теңге - Андреевка ауылындағы 50 лет Казахстана көшесі, Жастар көшесі, Мектеп көшесі, Степная көшесі қосымша көше жарығын орнатуға; </w:t>
      </w:r>
    </w:p>
    <w:p>
      <w:pPr>
        <w:spacing w:after="0"/>
        <w:ind w:left="0"/>
        <w:jc w:val="both"/>
      </w:pPr>
      <w:r>
        <w:rPr>
          <w:rFonts w:ascii="Times New Roman"/>
          <w:b w:val="false"/>
          <w:i w:val="false"/>
          <w:color w:val="000000"/>
          <w:sz w:val="28"/>
        </w:rPr>
        <w:t xml:space="preserve">
      85) 348 мың теңге - Владимировка ауылындағы Мектеп көшесі бойынша көше жарығын орнатуға; </w:t>
      </w:r>
    </w:p>
    <w:p>
      <w:pPr>
        <w:spacing w:after="0"/>
        <w:ind w:left="0"/>
        <w:jc w:val="both"/>
      </w:pPr>
      <w:r>
        <w:rPr>
          <w:rFonts w:ascii="Times New Roman"/>
          <w:b w:val="false"/>
          <w:i w:val="false"/>
          <w:color w:val="000000"/>
          <w:sz w:val="28"/>
        </w:rPr>
        <w:t xml:space="preserve">
      86) 3637 мың теңге - Ленино ауылындағы Тың көшесі, Жағалау көшесі, С.Мұқанов көшесі, Панфилов көшесі, Гагарин көшесіне көше жарығын орнатуға; </w:t>
      </w:r>
    </w:p>
    <w:p>
      <w:pPr>
        <w:spacing w:after="0"/>
        <w:ind w:left="0"/>
        <w:jc w:val="both"/>
      </w:pPr>
      <w:r>
        <w:rPr>
          <w:rFonts w:ascii="Times New Roman"/>
          <w:b w:val="false"/>
          <w:i w:val="false"/>
          <w:color w:val="000000"/>
          <w:sz w:val="28"/>
        </w:rPr>
        <w:t>
      87) 1351 мың теңге - Белое ауылындағы Зеленая көшесі, Береговая көшесі, Лесная көшесі бойынша көше жарығын орнатуға;</w:t>
      </w:r>
    </w:p>
    <w:p>
      <w:pPr>
        <w:spacing w:after="0"/>
        <w:ind w:left="0"/>
        <w:jc w:val="both"/>
      </w:pPr>
      <w:r>
        <w:rPr>
          <w:rFonts w:ascii="Times New Roman"/>
          <w:b w:val="false"/>
          <w:i w:val="false"/>
          <w:color w:val="000000"/>
          <w:sz w:val="28"/>
        </w:rPr>
        <w:t xml:space="preserve">
      88) 1000 мың теңге - Чистое ауылындағы Мамыр көшесі, Интернациональная көшесі бойынша көше жарығын орнатуға; </w:t>
      </w:r>
    </w:p>
    <w:p>
      <w:pPr>
        <w:spacing w:after="0"/>
        <w:ind w:left="0"/>
        <w:jc w:val="both"/>
      </w:pPr>
      <w:r>
        <w:rPr>
          <w:rFonts w:ascii="Times New Roman"/>
          <w:b w:val="false"/>
          <w:i w:val="false"/>
          <w:color w:val="000000"/>
          <w:sz w:val="28"/>
        </w:rPr>
        <w:t>
      89) 1000 мың теңге - Щучье ауылындағы Гүлдер көшесі, Мектеп көшесі бойынша көше жарығын орнатуға;</w:t>
      </w:r>
    </w:p>
    <w:p>
      <w:pPr>
        <w:spacing w:after="0"/>
        <w:ind w:left="0"/>
        <w:jc w:val="both"/>
      </w:pPr>
      <w:r>
        <w:rPr>
          <w:rFonts w:ascii="Times New Roman"/>
          <w:b w:val="false"/>
          <w:i w:val="false"/>
          <w:color w:val="000000"/>
          <w:sz w:val="28"/>
        </w:rPr>
        <w:t>
      90) 2500 мың теңге - мектептердің жылу жүйесін және қазандық жабдықтарын ағымдағы жөндеуге;</w:t>
      </w:r>
    </w:p>
    <w:bookmarkStart w:name="z81" w:id="123"/>
    <w:p>
      <w:pPr>
        <w:spacing w:after="0"/>
        <w:ind w:left="0"/>
        <w:jc w:val="both"/>
      </w:pPr>
      <w:r>
        <w:rPr>
          <w:rFonts w:ascii="Times New Roman"/>
          <w:b w:val="false"/>
          <w:i w:val="false"/>
          <w:color w:val="000000"/>
          <w:sz w:val="28"/>
        </w:rPr>
        <w:t>
      91) 7000 мың теңге – Мамлютка қаласын абаттандыруға;</w:t>
      </w:r>
    </w:p>
    <w:bookmarkEnd w:id="123"/>
    <w:bookmarkStart w:name="z82" w:id="124"/>
    <w:p>
      <w:pPr>
        <w:spacing w:after="0"/>
        <w:ind w:left="0"/>
        <w:jc w:val="both"/>
      </w:pPr>
      <w:r>
        <w:rPr>
          <w:rFonts w:ascii="Times New Roman"/>
          <w:b w:val="false"/>
          <w:i w:val="false"/>
          <w:color w:val="000000"/>
          <w:sz w:val="28"/>
        </w:rPr>
        <w:t>
      92) 15000 мың теңге – Мамлютка қаласы көшелерін жарықтандыруға;</w:t>
      </w:r>
    </w:p>
    <w:bookmarkEnd w:id="124"/>
    <w:bookmarkStart w:name="z83" w:id="125"/>
    <w:p>
      <w:pPr>
        <w:spacing w:after="0"/>
        <w:ind w:left="0"/>
        <w:jc w:val="both"/>
      </w:pPr>
      <w:r>
        <w:rPr>
          <w:rFonts w:ascii="Times New Roman"/>
          <w:b w:val="false"/>
          <w:i w:val="false"/>
          <w:color w:val="000000"/>
          <w:sz w:val="28"/>
        </w:rPr>
        <w:t>
      93) 480,8 мың теңге – Воскресеновка ауылы көшесін жарықтандыруға;</w:t>
      </w:r>
    </w:p>
    <w:bookmarkEnd w:id="125"/>
    <w:bookmarkStart w:name="z84" w:id="126"/>
    <w:p>
      <w:pPr>
        <w:spacing w:after="0"/>
        <w:ind w:left="0"/>
        <w:jc w:val="both"/>
      </w:pPr>
      <w:r>
        <w:rPr>
          <w:rFonts w:ascii="Times New Roman"/>
          <w:b w:val="false"/>
          <w:i w:val="false"/>
          <w:color w:val="000000"/>
          <w:sz w:val="28"/>
        </w:rPr>
        <w:t>
      94) 20000 мың теңге - автомобиль жолдарының жұмыс істеуін қамтамасыз етуге.</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Солтүстік Қазақстан облысы Мамлют ауданы мəслихатының 20.03.2020 </w:t>
      </w:r>
      <w:r>
        <w:rPr>
          <w:rFonts w:ascii="Times New Roman"/>
          <w:b w:val="false"/>
          <w:i w:val="false"/>
          <w:color w:val="000000"/>
          <w:sz w:val="28"/>
        </w:rPr>
        <w:t>№ 66/7</w:t>
      </w:r>
      <w:r>
        <w:rPr>
          <w:rFonts w:ascii="Times New Roman"/>
          <w:b w:val="false"/>
          <w:i w:val="false"/>
          <w:color w:val="ff0000"/>
          <w:sz w:val="28"/>
        </w:rPr>
        <w:t xml:space="preserve"> (01.01.2020 бастап қолданысқа енгізіледі); 12.05.2020 </w:t>
      </w:r>
      <w:r>
        <w:rPr>
          <w:rFonts w:ascii="Times New Roman"/>
          <w:b w:val="false"/>
          <w:i w:val="false"/>
          <w:color w:val="000000"/>
          <w:sz w:val="28"/>
        </w:rPr>
        <w:t>№ 70/2</w:t>
      </w:r>
      <w:r>
        <w:rPr>
          <w:rFonts w:ascii="Times New Roman"/>
          <w:b w:val="false"/>
          <w:i w:val="false"/>
          <w:color w:val="ff0000"/>
          <w:sz w:val="28"/>
        </w:rPr>
        <w:t xml:space="preserve"> (01.01.2020 бастап қолданысқа енгізіледі); 10.06.2020 </w:t>
      </w:r>
      <w:r>
        <w:rPr>
          <w:rFonts w:ascii="Times New Roman"/>
          <w:b w:val="false"/>
          <w:i w:val="false"/>
          <w:color w:val="000000"/>
          <w:sz w:val="28"/>
        </w:rPr>
        <w:t>№ 72/2</w:t>
      </w:r>
      <w:r>
        <w:rPr>
          <w:rFonts w:ascii="Times New Roman"/>
          <w:b w:val="false"/>
          <w:i w:val="false"/>
          <w:color w:val="ff0000"/>
          <w:sz w:val="28"/>
        </w:rPr>
        <w:t xml:space="preserve"> (01.01.2020 бастап қолданысқа енгізіледі); 10.08.2020 </w:t>
      </w:r>
      <w:r>
        <w:rPr>
          <w:rFonts w:ascii="Times New Roman"/>
          <w:b w:val="false"/>
          <w:i w:val="false"/>
          <w:color w:val="000000"/>
          <w:sz w:val="28"/>
        </w:rPr>
        <w:t>№ 74/2</w:t>
      </w:r>
      <w:r>
        <w:rPr>
          <w:rFonts w:ascii="Times New Roman"/>
          <w:b w:val="false"/>
          <w:i w:val="false"/>
          <w:color w:val="ff0000"/>
          <w:sz w:val="28"/>
        </w:rPr>
        <w:t xml:space="preserve"> (01.01.2020 бастап қолданысқа енгізіледі); 21.10.2020 </w:t>
      </w:r>
      <w:r>
        <w:rPr>
          <w:rFonts w:ascii="Times New Roman"/>
          <w:b w:val="false"/>
          <w:i w:val="false"/>
          <w:color w:val="000000"/>
          <w:sz w:val="28"/>
        </w:rPr>
        <w:t>№ 77/2</w:t>
      </w:r>
      <w:r>
        <w:rPr>
          <w:rFonts w:ascii="Times New Roman"/>
          <w:b w:val="false"/>
          <w:i w:val="false"/>
          <w:color w:val="ff0000"/>
          <w:sz w:val="28"/>
        </w:rPr>
        <w:t xml:space="preserve"> (01.01.2020 бастап қолданысқа енгізіледі); 25.11.2020 </w:t>
      </w:r>
      <w:r>
        <w:rPr>
          <w:rFonts w:ascii="Times New Roman"/>
          <w:b w:val="false"/>
          <w:i w:val="false"/>
          <w:color w:val="000000"/>
          <w:sz w:val="28"/>
        </w:rPr>
        <w:t>№ 79/2</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141" w:id="127"/>
    <w:p>
      <w:pPr>
        <w:spacing w:after="0"/>
        <w:ind w:left="0"/>
        <w:jc w:val="both"/>
      </w:pPr>
      <w:r>
        <w:rPr>
          <w:rFonts w:ascii="Times New Roman"/>
          <w:b w:val="false"/>
          <w:i w:val="false"/>
          <w:color w:val="000000"/>
          <w:sz w:val="28"/>
        </w:rPr>
        <w:t>
      9. 2020 жылға арналған аудандық бюджетте 32186 мың теңге сомада республикалық бюджеттен мамандарға әлеуметтік көмек көрсету шараларын іске асыруға бюджеттік кредиттер ескерілсін.</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Солтүстік Қазақстан облысы Мамлют ауданы мәслихатының 21.10.2020 </w:t>
      </w:r>
      <w:r>
        <w:rPr>
          <w:rFonts w:ascii="Times New Roman"/>
          <w:b w:val="false"/>
          <w:i w:val="false"/>
          <w:color w:val="000000"/>
          <w:sz w:val="28"/>
        </w:rPr>
        <w:t>№ 77/2</w:t>
      </w:r>
      <w:r>
        <w:rPr>
          <w:rFonts w:ascii="Times New Roman"/>
          <w:b w:val="false"/>
          <w:i w:val="false"/>
          <w:color w:val="ff0000"/>
          <w:sz w:val="28"/>
        </w:rPr>
        <w:t xml:space="preserve"> (01.01.2020 бастап қолданысқа енгізіледі); жаңа редакцияда - Солтүстік Қазақстан облысы Мамлют ауданы мәслихатының 25.11.2020 </w:t>
      </w:r>
      <w:r>
        <w:rPr>
          <w:rFonts w:ascii="Times New Roman"/>
          <w:b w:val="false"/>
          <w:i w:val="false"/>
          <w:color w:val="000000"/>
          <w:sz w:val="28"/>
        </w:rPr>
        <w:t>№ 79/2</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165" w:id="128"/>
    <w:p>
      <w:pPr>
        <w:spacing w:after="0"/>
        <w:ind w:left="0"/>
        <w:jc w:val="both"/>
      </w:pPr>
      <w:r>
        <w:rPr>
          <w:rFonts w:ascii="Times New Roman"/>
          <w:b w:val="false"/>
          <w:i w:val="false"/>
          <w:color w:val="000000"/>
          <w:sz w:val="28"/>
        </w:rPr>
        <w:t>
      9-1. 2020 жылға арналған аудандық бюджетте 355955,3 мың теңге сомада облыстық бюджеттен бюджеттік кредиттер ескерілсін.</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9-1-тармақпен толықтырылды - Солтүстік Қазақстан облысы Мамлют ауданы мəслихатының 10.04.2020 </w:t>
      </w:r>
      <w:r>
        <w:rPr>
          <w:rFonts w:ascii="Times New Roman"/>
          <w:b w:val="false"/>
          <w:i w:val="false"/>
          <w:color w:val="000000"/>
          <w:sz w:val="28"/>
        </w:rPr>
        <w:t>№ 67/2</w:t>
      </w:r>
      <w:r>
        <w:rPr>
          <w:rFonts w:ascii="Times New Roman"/>
          <w:b w:val="false"/>
          <w:i w:val="false"/>
          <w:color w:val="ff0000"/>
          <w:sz w:val="28"/>
        </w:rPr>
        <w:t xml:space="preserve"> (01.01.2020 бастап қолданысқа енгізіледі); жаңа редакцияда - Солтүстік Қазақстан облысы Мамлют ауданы мəслихатының 21.10.2020 </w:t>
      </w:r>
      <w:r>
        <w:rPr>
          <w:rFonts w:ascii="Times New Roman"/>
          <w:b w:val="false"/>
          <w:i w:val="false"/>
          <w:color w:val="000000"/>
          <w:sz w:val="28"/>
        </w:rPr>
        <w:t>№ 77/2</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142" w:id="129"/>
    <w:p>
      <w:pPr>
        <w:spacing w:after="0"/>
        <w:ind w:left="0"/>
        <w:jc w:val="both"/>
      </w:pPr>
      <w:r>
        <w:rPr>
          <w:rFonts w:ascii="Times New Roman"/>
          <w:b w:val="false"/>
          <w:i w:val="false"/>
          <w:color w:val="000000"/>
          <w:sz w:val="28"/>
        </w:rPr>
        <w:t xml:space="preserve">
      10. 2020 жылға арналған аудандық бюджетті атқару процесінде секвестрге жатпайтын бюджеттік бағдарламалар тізімі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129"/>
    <w:bookmarkStart w:name="z143" w:id="130"/>
    <w:p>
      <w:pPr>
        <w:spacing w:after="0"/>
        <w:ind w:left="0"/>
        <w:jc w:val="both"/>
      </w:pPr>
      <w:r>
        <w:rPr>
          <w:rFonts w:ascii="Times New Roman"/>
          <w:b w:val="false"/>
          <w:i w:val="false"/>
          <w:color w:val="000000"/>
          <w:sz w:val="28"/>
        </w:rPr>
        <w:t>
      11. 2020 жылға арналған мұқтаж азаматтардың жекелеген санаттарына әлеуметтік көмек түрлері бойынша шығындар 25140,2 мың теңге сомасында 5-қосымшаға сәйкес бекітілсін.</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Солтүстік Қазақстан облысы Мамлют ауданы мəслихатының 21.10.2020 </w:t>
      </w:r>
      <w:r>
        <w:rPr>
          <w:rFonts w:ascii="Times New Roman"/>
          <w:b w:val="false"/>
          <w:i w:val="false"/>
          <w:color w:val="000000"/>
          <w:sz w:val="28"/>
        </w:rPr>
        <w:t>№ 77/2</w:t>
      </w:r>
      <w:r>
        <w:rPr>
          <w:rFonts w:ascii="Times New Roman"/>
          <w:b w:val="false"/>
          <w:i w:val="false"/>
          <w:color w:val="ff0000"/>
          <w:sz w:val="28"/>
        </w:rPr>
        <w:t xml:space="preserve"> (01.01.2020 бастап қолданысқа енгізіледі) ; жаңа редакцияда - Солтүстік Қазақстан облысы Мамлют ауданы мәслихатының 25.11.2020 </w:t>
      </w:r>
      <w:r>
        <w:rPr>
          <w:rFonts w:ascii="Times New Roman"/>
          <w:b w:val="false"/>
          <w:i w:val="false"/>
          <w:color w:val="000000"/>
          <w:sz w:val="28"/>
        </w:rPr>
        <w:t>№ 79/2</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160" w:id="131"/>
    <w:p>
      <w:pPr>
        <w:spacing w:after="0"/>
        <w:ind w:left="0"/>
        <w:jc w:val="both"/>
      </w:pPr>
      <w:r>
        <w:rPr>
          <w:rFonts w:ascii="Times New Roman"/>
          <w:b w:val="false"/>
          <w:i w:val="false"/>
          <w:color w:val="000000"/>
          <w:sz w:val="28"/>
        </w:rPr>
        <w:t xml:space="preserve">
      11-1. 2020 жылдың 1 қаңтарына қалыптасқан бюджет қаражатының бос қалдықтары </w:t>
      </w:r>
      <w:r>
        <w:rPr>
          <w:rFonts w:ascii="Times New Roman"/>
          <w:b w:val="false"/>
          <w:i w:val="false"/>
          <w:color w:val="000000"/>
          <w:sz w:val="28"/>
        </w:rPr>
        <w:t>6-қосымшаға</w:t>
      </w:r>
      <w:r>
        <w:rPr>
          <w:rFonts w:ascii="Times New Roman"/>
          <w:b w:val="false"/>
          <w:i w:val="false"/>
          <w:color w:val="000000"/>
          <w:sz w:val="28"/>
        </w:rPr>
        <w:t xml:space="preserve"> сәйкес бюджеттік бағдарламалар бойынша шығыстарға 58970,1 мың теңге сомасында бағытталсын. </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11-1-тармақпен толықтырылды - Солтүстік Қазақстан облысы Мамлют ауданы мəслихатының 20.03.2020 </w:t>
      </w:r>
      <w:r>
        <w:rPr>
          <w:rFonts w:ascii="Times New Roman"/>
          <w:b w:val="false"/>
          <w:i w:val="false"/>
          <w:color w:val="000000"/>
          <w:sz w:val="28"/>
        </w:rPr>
        <w:t>№ 66/7</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144" w:id="132"/>
    <w:p>
      <w:pPr>
        <w:spacing w:after="0"/>
        <w:ind w:left="0"/>
        <w:jc w:val="both"/>
      </w:pPr>
      <w:r>
        <w:rPr>
          <w:rFonts w:ascii="Times New Roman"/>
          <w:b w:val="false"/>
          <w:i w:val="false"/>
          <w:color w:val="000000"/>
          <w:sz w:val="28"/>
        </w:rPr>
        <w:t xml:space="preserve">
      12. Мамлют ауданының жергілікті атқарушы органының 2020 жылға арналған резерві 4040 мың теңге сомасында бекітілсін. </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Солтүстік Қазақстан облысы Мамлют ауданы мəслихатының 10.06.2020 </w:t>
      </w:r>
      <w:r>
        <w:rPr>
          <w:rFonts w:ascii="Times New Roman"/>
          <w:b w:val="false"/>
          <w:i w:val="false"/>
          <w:color w:val="000000"/>
          <w:sz w:val="28"/>
        </w:rPr>
        <w:t>№ 72/2</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145" w:id="133"/>
    <w:p>
      <w:pPr>
        <w:spacing w:after="0"/>
        <w:ind w:left="0"/>
        <w:jc w:val="both"/>
      </w:pPr>
      <w:r>
        <w:rPr>
          <w:rFonts w:ascii="Times New Roman"/>
          <w:b w:val="false"/>
          <w:i w:val="false"/>
          <w:color w:val="000000"/>
          <w:sz w:val="28"/>
        </w:rPr>
        <w:t>
      13. Азаматтық қызметшілер болып табылатын және ауылдық жерде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және тарифтік мөлшерлемелер ескерілсін.</w:t>
      </w:r>
    </w:p>
    <w:bookmarkEnd w:id="133"/>
    <w:bookmarkStart w:name="z146" w:id="134"/>
    <w:p>
      <w:pPr>
        <w:spacing w:after="0"/>
        <w:ind w:left="0"/>
        <w:jc w:val="both"/>
      </w:pPr>
      <w:r>
        <w:rPr>
          <w:rFonts w:ascii="Times New Roman"/>
          <w:b w:val="false"/>
          <w:i w:val="false"/>
          <w:color w:val="000000"/>
          <w:sz w:val="28"/>
        </w:rPr>
        <w:t>
      14. Осы шешім 2020 жылғы 1 қаңтардан бастап қолданысқа енгізіледi.</w:t>
      </w:r>
    </w:p>
    <w:bookmarkEnd w:id="13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Мамлют ауданы мәслихаты </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Кошанов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Мамлют ауданы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Нурмуканова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r>
              <w:br/>
            </w:r>
            <w:r>
              <w:rPr>
                <w:rFonts w:ascii="Times New Roman"/>
                <w:b w:val="false"/>
                <w:i w:val="false"/>
                <w:color w:val="000000"/>
                <w:sz w:val="20"/>
              </w:rPr>
              <w:t>Мамлют ауданы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62/2 шешіміне</w:t>
            </w:r>
            <w:r>
              <w:br/>
            </w:r>
            <w:r>
              <w:rPr>
                <w:rFonts w:ascii="Times New Roman"/>
                <w:b w:val="false"/>
                <w:i w:val="false"/>
                <w:color w:val="000000"/>
                <w:sz w:val="20"/>
              </w:rPr>
              <w:t>1-қосымша</w:t>
            </w:r>
          </w:p>
        </w:tc>
      </w:tr>
    </w:tbl>
    <w:bookmarkStart w:name="z166" w:id="135"/>
    <w:p>
      <w:pPr>
        <w:spacing w:after="0"/>
        <w:ind w:left="0"/>
        <w:jc w:val="left"/>
      </w:pPr>
      <w:r>
        <w:rPr>
          <w:rFonts w:ascii="Times New Roman"/>
          <w:b/>
          <w:i w:val="false"/>
          <w:color w:val="000000"/>
        </w:rPr>
        <w:t xml:space="preserve"> 2020 жылға арналған Мамлют аудандық бюджеті </w:t>
      </w:r>
    </w:p>
    <w:bookmarkEnd w:id="135"/>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Мамлют ауданы мəслихатының 21.10.2020 </w:t>
      </w:r>
      <w:r>
        <w:rPr>
          <w:rFonts w:ascii="Times New Roman"/>
          <w:b w:val="false"/>
          <w:i w:val="false"/>
          <w:color w:val="ff0000"/>
          <w:sz w:val="28"/>
        </w:rPr>
        <w:t>№ 77/2</w:t>
      </w:r>
      <w:r>
        <w:rPr>
          <w:rFonts w:ascii="Times New Roman"/>
          <w:b w:val="false"/>
          <w:i w:val="false"/>
          <w:color w:val="ff0000"/>
          <w:sz w:val="28"/>
        </w:rPr>
        <w:t xml:space="preserve"> (01.01.2020 бастап қолданысқа енгізіледі) ; жаңа редакцияда - Солтүстік Қазақстан облысы Мамлют ауданы мәслихатының 25.11.2020 </w:t>
      </w:r>
      <w:r>
        <w:rPr>
          <w:rFonts w:ascii="Times New Roman"/>
          <w:b w:val="false"/>
          <w:i w:val="false"/>
          <w:color w:val="ff0000"/>
          <w:sz w:val="28"/>
        </w:rPr>
        <w:t>№ 79/2</w:t>
      </w:r>
      <w:r>
        <w:rPr>
          <w:rFonts w:ascii="Times New Roman"/>
          <w:b w:val="false"/>
          <w:i w:val="false"/>
          <w:color w:val="ff0000"/>
          <w:sz w:val="28"/>
        </w:rPr>
        <w:t xml:space="preserve"> (01.01.2020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1096"/>
        <w:gridCol w:w="1240"/>
        <w:gridCol w:w="6476"/>
        <w:gridCol w:w="268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6386970,5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558943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219298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211298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9135,6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5813648,9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5813648,9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5813648,9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6445140,6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620527,4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19792,4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166938,9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119740,1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41426,8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46182,3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387153,8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54603,3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13382,6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319167,9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42975,1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42975,1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36784,7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3250055,9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2981354,1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131419,8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2779527,3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44599,2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44599,2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224102,6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білім беру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12167,4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33415,7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 медициналық -педагогикалық консультациялық көмек көрсету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129309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383876,2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43096,6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43096,6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45972,9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25107,9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отбасына берілген шалғайдағы елді мекендерде тұратын мектеп жасындағы балаларды бағып-қағу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13860,8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294806,7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117531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25140,2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63579,4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35293,4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33392,7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18590,5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601373,6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тұрғын-үй 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571253,6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77660,5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үздіксіз жылумен жабдықтауды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55437,2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384128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319227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51563,3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51563,3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124182,8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10957,8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106652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143460,9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11118,6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56875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24355,8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42604,3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66213,3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42903,7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30001,7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14616,6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14616,6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 жөніндегі шараларды іске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685034,5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685034,5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54836,5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140691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489507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82995,9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67854,9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67854,9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390115,4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390115,4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362207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26224,6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378655,3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388141,3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38547,3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38547,3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38547,3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317408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317408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317408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6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-437625,4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437625,4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388141,3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388141,3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388141,3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58970,1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58970,1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58970,1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r>
              <w:br/>
            </w:r>
            <w:r>
              <w:rPr>
                <w:rFonts w:ascii="Times New Roman"/>
                <w:b w:val="false"/>
                <w:i w:val="false"/>
                <w:color w:val="000000"/>
                <w:sz w:val="20"/>
              </w:rPr>
              <w:t xml:space="preserve">Мамлют ауданы мәслихатының </w:t>
            </w:r>
            <w:r>
              <w:br/>
            </w:r>
            <w:r>
              <w:rPr>
                <w:rFonts w:ascii="Times New Roman"/>
                <w:b w:val="false"/>
                <w:i w:val="false"/>
                <w:color w:val="000000"/>
                <w:sz w:val="20"/>
              </w:rPr>
              <w:t xml:space="preserve">2019 жылғы 24 желтоқсандағы </w:t>
            </w:r>
            <w:r>
              <w:br/>
            </w:r>
            <w:r>
              <w:rPr>
                <w:rFonts w:ascii="Times New Roman"/>
                <w:b w:val="false"/>
                <w:i w:val="false"/>
                <w:color w:val="000000"/>
                <w:sz w:val="20"/>
              </w:rPr>
              <w:t>№ 62/2 шешіміне 2-қосымша</w:t>
            </w:r>
          </w:p>
        </w:tc>
      </w:tr>
    </w:tbl>
    <w:bookmarkStart w:name="z152" w:id="136"/>
    <w:p>
      <w:pPr>
        <w:spacing w:after="0"/>
        <w:ind w:left="0"/>
        <w:jc w:val="left"/>
      </w:pPr>
      <w:r>
        <w:rPr>
          <w:rFonts w:ascii="Times New Roman"/>
          <w:b/>
          <w:i w:val="false"/>
          <w:color w:val="000000"/>
        </w:rPr>
        <w:t xml:space="preserve"> 2021 жылға арналған Мамлют аудандық бюджеті</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1"/>
        <w:gridCol w:w="1401"/>
        <w:gridCol w:w="1401"/>
        <w:gridCol w:w="5592"/>
        <w:gridCol w:w="28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3464442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475800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51234</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26234</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2917208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2917208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2917208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3464442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202190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109566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109566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30817</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30817</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50345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50345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2399721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2291459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138063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2076952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76444</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32714</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32714</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75548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білім беру саласындағы мемлекеттік саясатты іске асыру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14377</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26237</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 медициналық -педагогикалық консультациялық көмек көрсету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257129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59513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отбасына берілген шалғайдағы елді мекендерде тұратын мектеп жасындағы балаларды бағып-қағу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189958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52560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тұрғын-үй коммуналдық шаруашылығы, жолаушылар көлігі және автомобиль жолдары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8314</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12154</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145526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16507</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47592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істеуi</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12117</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6084</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63074</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16837</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Қаңғыбас иттер мен мысықтарды аулауды және жоюды ұйымдастыру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9667</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9667</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285948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285948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285948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r>
              <w:br/>
            </w:r>
            <w:r>
              <w:rPr>
                <w:rFonts w:ascii="Times New Roman"/>
                <w:b w:val="false"/>
                <w:i w:val="false"/>
                <w:color w:val="000000"/>
                <w:sz w:val="20"/>
              </w:rPr>
              <w:t xml:space="preserve">Мамлют ауданы мәслихатының </w:t>
            </w:r>
            <w:r>
              <w:br/>
            </w:r>
            <w:r>
              <w:rPr>
                <w:rFonts w:ascii="Times New Roman"/>
                <w:b w:val="false"/>
                <w:i w:val="false"/>
                <w:color w:val="000000"/>
                <w:sz w:val="20"/>
              </w:rPr>
              <w:t xml:space="preserve">2019 жылғы 24 желтоқсандағы </w:t>
            </w:r>
            <w:r>
              <w:br/>
            </w:r>
            <w:r>
              <w:rPr>
                <w:rFonts w:ascii="Times New Roman"/>
                <w:b w:val="false"/>
                <w:i w:val="false"/>
                <w:color w:val="000000"/>
                <w:sz w:val="20"/>
              </w:rPr>
              <w:t>№ 62/2 шешіміне 3-қосымша</w:t>
            </w:r>
          </w:p>
        </w:tc>
      </w:tr>
    </w:tbl>
    <w:bookmarkStart w:name="z154" w:id="137"/>
    <w:p>
      <w:pPr>
        <w:spacing w:after="0"/>
        <w:ind w:left="0"/>
        <w:jc w:val="left"/>
      </w:pPr>
      <w:r>
        <w:rPr>
          <w:rFonts w:ascii="Times New Roman"/>
          <w:b/>
          <w:i w:val="false"/>
          <w:color w:val="000000"/>
        </w:rPr>
        <w:t xml:space="preserve"> 2022 жылға арналған Мамлют аудандық бюджеті</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1"/>
        <w:gridCol w:w="1401"/>
        <w:gridCol w:w="1401"/>
        <w:gridCol w:w="5592"/>
        <w:gridCol w:w="28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3505472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471450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60346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2943476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2943476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2943476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3505472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207293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112558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112558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43124</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53461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53461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2409964</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2299441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138274</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2084063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77104</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77603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білім беру саласындағы мемлекеттік саясатты іске асыру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16897</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 медициналық -педагогикалық консультациялық көмек көрсету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264826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60639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отбасына берілген шалғайдағы елді мекендерде тұратын мектеп жасындағы балаларды бағып-қағу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20057</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196031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55977</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46661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тұрғын-үй коммуналдық шаруашылығы, жолаушылар көлігі және автомобиль жолдары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12944</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148495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істеуi</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12927</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12927</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6194</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64582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24557</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24557</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17287</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Қаңғыбас иттер мен мысықтарды аулауды және жоюды ұйымдастыру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20344</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20344</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20344</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r>
              <w:br/>
            </w:r>
            <w:r>
              <w:rPr>
                <w:rFonts w:ascii="Times New Roman"/>
                <w:b w:val="false"/>
                <w:i w:val="false"/>
                <w:color w:val="000000"/>
                <w:sz w:val="20"/>
              </w:rPr>
              <w:t xml:space="preserve">Мамлют ауданы мәслихатының </w:t>
            </w:r>
            <w:r>
              <w:br/>
            </w:r>
            <w:r>
              <w:rPr>
                <w:rFonts w:ascii="Times New Roman"/>
                <w:b w:val="false"/>
                <w:i w:val="false"/>
                <w:color w:val="000000"/>
                <w:sz w:val="20"/>
              </w:rPr>
              <w:t xml:space="preserve">2019 жылғы 24 желтоқсандағы </w:t>
            </w:r>
            <w:r>
              <w:br/>
            </w:r>
            <w:r>
              <w:rPr>
                <w:rFonts w:ascii="Times New Roman"/>
                <w:b w:val="false"/>
                <w:i w:val="false"/>
                <w:color w:val="000000"/>
                <w:sz w:val="20"/>
              </w:rPr>
              <w:t>№ 62/2 шешіміне 4-қосымша</w:t>
            </w:r>
          </w:p>
        </w:tc>
      </w:tr>
    </w:tbl>
    <w:bookmarkStart w:name="z156" w:id="138"/>
    <w:p>
      <w:pPr>
        <w:spacing w:after="0"/>
        <w:ind w:left="0"/>
        <w:jc w:val="left"/>
      </w:pPr>
      <w:r>
        <w:rPr>
          <w:rFonts w:ascii="Times New Roman"/>
          <w:b/>
          <w:i w:val="false"/>
          <w:color w:val="000000"/>
        </w:rPr>
        <w:t xml:space="preserve"> 2020 жылға арналған аудандық бюджетті атқару процесінде секвестрлеуге жатпайтын бюджеттік бағдарламалардың тізбесі</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4"/>
        <w:gridCol w:w="3008"/>
        <w:gridCol w:w="3008"/>
        <w:gridCol w:w="4070"/>
      </w:tblGrid>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r>
              <w:br/>
            </w:r>
            <w:r>
              <w:rPr>
                <w:rFonts w:ascii="Times New Roman"/>
                <w:b w:val="false"/>
                <w:i w:val="false"/>
                <w:color w:val="000000"/>
                <w:sz w:val="20"/>
              </w:rPr>
              <w:t>Мамлют ауданы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62/2 шешіміне</w:t>
            </w:r>
            <w:r>
              <w:br/>
            </w:r>
            <w:r>
              <w:rPr>
                <w:rFonts w:ascii="Times New Roman"/>
                <w:b w:val="false"/>
                <w:i w:val="false"/>
                <w:color w:val="000000"/>
                <w:sz w:val="20"/>
              </w:rPr>
              <w:t>5-қосымша</w:t>
            </w:r>
          </w:p>
        </w:tc>
      </w:tr>
    </w:tbl>
    <w:bookmarkStart w:name="z158" w:id="139"/>
    <w:p>
      <w:pPr>
        <w:spacing w:after="0"/>
        <w:ind w:left="0"/>
        <w:jc w:val="left"/>
      </w:pPr>
      <w:r>
        <w:rPr>
          <w:rFonts w:ascii="Times New Roman"/>
          <w:b/>
          <w:i w:val="false"/>
          <w:color w:val="000000"/>
        </w:rPr>
        <w:t xml:space="preserve"> 2020 жылға жекелеген санаттағы мұқтаж азаматтарға әлеуметтік көмектің түрлері </w:t>
      </w:r>
    </w:p>
    <w:bookmarkEnd w:id="139"/>
    <w:p>
      <w:pPr>
        <w:spacing w:after="0"/>
        <w:ind w:left="0"/>
        <w:jc w:val="both"/>
      </w:pPr>
      <w:r>
        <w:rPr>
          <w:rFonts w:ascii="Times New Roman"/>
          <w:b w:val="false"/>
          <w:i w:val="false"/>
          <w:color w:val="ff0000"/>
          <w:sz w:val="28"/>
        </w:rPr>
        <w:t xml:space="preserve">
      Ескерту. 5-қосымша жаңа редакцияда - Солтүстік Қазақстан облысы Мамлют ауданы мəслихатының 21.10.2020 </w:t>
      </w:r>
      <w:r>
        <w:rPr>
          <w:rFonts w:ascii="Times New Roman"/>
          <w:b w:val="false"/>
          <w:i w:val="false"/>
          <w:color w:val="ff0000"/>
          <w:sz w:val="28"/>
        </w:rPr>
        <w:t>№ 77/2</w:t>
      </w:r>
      <w:r>
        <w:rPr>
          <w:rFonts w:ascii="Times New Roman"/>
          <w:b w:val="false"/>
          <w:i w:val="false"/>
          <w:color w:val="ff0000"/>
          <w:sz w:val="28"/>
        </w:rPr>
        <w:t xml:space="preserve"> (01.01.2020 бастап қолданысқа енгізіледі); жаңа редакцияда - Солтүстік Қазақстан облысы Мамлют ауданы мәслихатының 25.11.2020 </w:t>
      </w:r>
      <w:r>
        <w:rPr>
          <w:rFonts w:ascii="Times New Roman"/>
          <w:b w:val="false"/>
          <w:i w:val="false"/>
          <w:color w:val="ff0000"/>
          <w:sz w:val="28"/>
        </w:rPr>
        <w:t>№ 79/2</w:t>
      </w:r>
      <w:r>
        <w:rPr>
          <w:rFonts w:ascii="Times New Roman"/>
          <w:b w:val="false"/>
          <w:i w:val="false"/>
          <w:color w:val="ff0000"/>
          <w:sz w:val="28"/>
        </w:rPr>
        <w:t xml:space="preserve"> (01.01.2020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9"/>
        <w:gridCol w:w="6205"/>
        <w:gridCol w:w="4856"/>
      </w:tblGrid>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күндер мен мереке күндеріне бір рет әлеуметтік көмек</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21054,4</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зілзаланың немесе өрттің салдарынан немесе әлеуметтік мәні бар аурулардың салдарынан өмірлік қиын жағдай туындаған кезде әлеуметтік көмек</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4085,8</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ауданы мәслихатының 2019 жылғы 24 желтоқсандағы № 62/2 шешіміне 6-қосымша</w:t>
            </w:r>
          </w:p>
        </w:tc>
      </w:tr>
    </w:tbl>
    <w:bookmarkStart w:name="z164" w:id="140"/>
    <w:p>
      <w:pPr>
        <w:spacing w:after="0"/>
        <w:ind w:left="0"/>
        <w:jc w:val="left"/>
      </w:pPr>
      <w:r>
        <w:rPr>
          <w:rFonts w:ascii="Times New Roman"/>
          <w:b/>
          <w:i w:val="false"/>
          <w:color w:val="000000"/>
        </w:rPr>
        <w:t xml:space="preserve"> 2020 жылдың 1 қантарына бюджет қаражатының бос қалдықтарын бағыттау </w:t>
      </w:r>
    </w:p>
    <w:bookmarkEnd w:id="140"/>
    <w:p>
      <w:pPr>
        <w:spacing w:after="0"/>
        <w:ind w:left="0"/>
        <w:jc w:val="both"/>
      </w:pPr>
      <w:r>
        <w:rPr>
          <w:rFonts w:ascii="Times New Roman"/>
          <w:b w:val="false"/>
          <w:i w:val="false"/>
          <w:color w:val="ff0000"/>
          <w:sz w:val="28"/>
        </w:rPr>
        <w:t xml:space="preserve">
      Ескерту. Шешім 6-қосымшамен толықтырылды - Солтүстік Қазақстан облысы Мамлют ауданы мəслихатының 20.03.2020 </w:t>
      </w:r>
      <w:r>
        <w:rPr>
          <w:rFonts w:ascii="Times New Roman"/>
          <w:b w:val="false"/>
          <w:i w:val="false"/>
          <w:color w:val="ff0000"/>
          <w:sz w:val="28"/>
        </w:rPr>
        <w:t>№ 66/7</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7"/>
        <w:gridCol w:w="1517"/>
        <w:gridCol w:w="1517"/>
        <w:gridCol w:w="5235"/>
        <w:gridCol w:w="291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29103,7</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29103,7</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29103,7</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999,7</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999,7</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999,7</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958,3</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958,3</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958,3</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27908,4</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27908,4</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1683,8</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26224,6</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58970,1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