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5fb" w14:textId="f29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21 желтоқсандағы № 41/2 "2019-2021 жылдарға арналған аудандық бюджетті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12 желтоқсандағы № 61/2 шешімі. Солтүстік Қазақстан облысының Әділет департаментінде 2019 жылғы 13 желтоқсанда № 5731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"2019-2021 жылдарға арналған аудандық бюджетті бекіту туралы" 2018 жылғы 21 желтоқсандағы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5116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4408912,6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464645,3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46356,8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3877710,5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4408765,8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6677,3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8472,7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8472,7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 тармақшалары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61642 мың теңге – мемлекеттік атаулы әлеуметтік көмекті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7454 мың теңге - халықты жұмыспен қамту орталықтарына әлеуметтік жұмыс жөніндегі консультанттар мен ассистенттерді енгізуге,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ассистенттердің еңбекақысын төлеуге – 6150 мың теңге,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бойынша консультанттардың еңбекақысын төлеуге – 1304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7960,5 мың теңге - Қазақстан Республикасында мүгедектердің құқықтарын қамтамасыз етуге және өмір сүру сапасын жақсартуға, соның ішінде: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(жөргектермен, несеп қабылдағыштармен, нәжіс қабылдағыштармен) қамтамасыз ету нормаларын ұлғайту – 4378,1 мың теңге,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1147,5 мың теңге,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 – 2434,9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89188,4 мың теңге - Қазақстан Республикасы Үкіметінің "Нәтижелі жұмыспен қамтуды және жаппай кәсіпкерлікті дамытудың 2017-2021 жылдарға арналған "Еңбек" мемлекеттік бағдарламасын бекіту туралы"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 (бұдан әрі- нәтижелі жұмыспен қамтуды және жаппай кәсіпкерлікті дамытудың 2017 – 2021 жылдарға арналған "Еңбек" мемлекеттік бағдарламасы), соның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 – 15 мың теңге,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3995 мың теңге,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10163,2 мың теңге,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5000 мың теңге,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беруге және коммуналдық шығындарды өтеуге – 15142,7 мың теңге,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– 17927,5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жастарға, аз қамтылған және көпбалалы отбасы мүшелеріне, еңбекке жарамды мүгедектерге бизнес-идеяларды іске асыруға мемлекеттік гранттар беру – 10100 мың теңге,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мерзімді кәсіптік оқытумен қосымша қамтуды қамтамасыз ету – 26845 мың теңге;";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баяндалсын: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286707 мың теңге - бастауыш, негізгі және жалпы орта білім беру ұйымдарының мұғалімдері мен педагог-психологтарының еңбегіне ақы төлеуді ұлғайтуға;";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13), 14) тармақшалары жаңа редакцияда баяндалсын: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115618,8 мың теңге – білім объектілерін күрделі жөндеуге;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21770 мың теңге - мемлекеттік әкімшілік қызметшілердің жекелеген санаттарының жалақысын көтеруге;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104508 мың теңге – моноқалаларда бюджеттік инвестициялық жобаларды іске асыруға - дамуға нысаналы трансферттер, соның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ауданының Мамлютка қаласында жылумен жабдықтау желілерінің құрылысы (1 кезек) – 45691 мың теңге,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ауданының Мамлютка қаласында жылумен жабдықтау желілерінің құрылысы (2 кезек) – 58817 мың теңге;";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баяндалсын: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18161 мың теңге – "Солтүстік Қазақстан облысы Мамлют ауданы әкімдігінің мәдениет және тілдерді дамыту бөлімі" коммуналдық мемлекеттік мекемесінің "Мамлют мәдени орталығы" мемлекеттік қазыналық коммуналдық кәсіпорны ғимаратының шатырын күрделі жөндеу және материалдық-техникалық базасын нығайту;";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 жаңа редакцияда баяндалсын: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"20) 14511,8 мың теңге - дамытуға нысаналы трансферттер - Қазақстан Республикасы Үкіметінің "Бизнестің жол картасы – 2020" бизнесті қолдау мен дамытудың мемлекеттік бағдарламасын бекіту туралы" 2018 жылғы 25 тамыздағы № 522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мемлекеттік бағдарламасы шеңберінде индустриялық инфрақұрылымды дамытуға;".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12 желтоқсаны № 61/2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21 желтоқсандағы № 41/2 шешіміне 1-қосымша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Мамлют аудандық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4408912,6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5760"/>
        <w:gridCol w:w="3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4408765,8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326930,3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2702521,2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2332879,4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218948,1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медициналық-педагогикалық консультациялық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312590,7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103105,7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104655,7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  <w:bookmarkEnd w:id="49"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12 желтоқсандағы № 61/2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21 желтоқсандағы № 41/2 шешіміне 4-қосымша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округтерінің бюджеттік бағдарламалар тізімі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Андреев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