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d4b9" w14:textId="150d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21 желтоқсандағы № 41/2 "2019-2021 жылдарға арналған аудандық бюджетті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8 қарашадағы № 58/3 шешімі. Солтүстік Қазақстан облысының Әділет департаментінде 2019 жылғы 13 қарашада № 5646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"2019-2021 жылдарға арналған аудандық бюджетті бекіту туралы" 2018 жылғы 21 желтоқсандағы № 41/2 </w:t>
      </w:r>
      <w:r>
        <w:rPr>
          <w:rFonts w:ascii="Times New Roman"/>
          <w:b w:val="false"/>
          <w:i w:val="false"/>
          <w:color w:val="000000"/>
          <w:sz w:val="28"/>
        </w:rPr>
        <w:t>шешіміне</w:t>
      </w:r>
      <w:r>
        <w:rPr>
          <w:rFonts w:ascii="Times New Roman"/>
          <w:b w:val="false"/>
          <w:i w:val="false"/>
          <w:color w:val="000000"/>
          <w:sz w:val="28"/>
        </w:rPr>
        <w:t xml:space="preserve"> (2019 жылғы 9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5116 болып тіркелді) келесі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4402779,7 мың теңге:</w:t>
      </w:r>
    </w:p>
    <w:bookmarkEnd w:id="3"/>
    <w:bookmarkStart w:name="z9" w:id="4"/>
    <w:p>
      <w:pPr>
        <w:spacing w:after="0"/>
        <w:ind w:left="0"/>
        <w:jc w:val="both"/>
      </w:pPr>
      <w:r>
        <w:rPr>
          <w:rFonts w:ascii="Times New Roman"/>
          <w:b w:val="false"/>
          <w:i w:val="false"/>
          <w:color w:val="000000"/>
          <w:sz w:val="28"/>
        </w:rPr>
        <w:t>
      салықтық түсімдер – 464645,3 мың теңге;</w:t>
      </w:r>
    </w:p>
    <w:bookmarkEnd w:id="4"/>
    <w:bookmarkStart w:name="z10" w:id="5"/>
    <w:p>
      <w:pPr>
        <w:spacing w:after="0"/>
        <w:ind w:left="0"/>
        <w:jc w:val="both"/>
      </w:pPr>
      <w:r>
        <w:rPr>
          <w:rFonts w:ascii="Times New Roman"/>
          <w:b w:val="false"/>
          <w:i w:val="false"/>
          <w:color w:val="000000"/>
          <w:sz w:val="28"/>
        </w:rPr>
        <w:t>
      салықтық емес түсімдер – 46355,9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20200 мың теңге;</w:t>
      </w:r>
    </w:p>
    <w:bookmarkEnd w:id="6"/>
    <w:bookmarkStart w:name="z12" w:id="7"/>
    <w:p>
      <w:pPr>
        <w:spacing w:after="0"/>
        <w:ind w:left="0"/>
        <w:jc w:val="both"/>
      </w:pPr>
      <w:r>
        <w:rPr>
          <w:rFonts w:ascii="Times New Roman"/>
          <w:b w:val="false"/>
          <w:i w:val="false"/>
          <w:color w:val="000000"/>
          <w:sz w:val="28"/>
        </w:rPr>
        <w:t>
      трансферттер түсімі – 3871578,5 мың теңге;</w:t>
      </w:r>
    </w:p>
    <w:bookmarkEnd w:id="7"/>
    <w:bookmarkStart w:name="z13" w:id="8"/>
    <w:p>
      <w:pPr>
        <w:spacing w:after="0"/>
        <w:ind w:left="0"/>
        <w:jc w:val="both"/>
      </w:pPr>
      <w:r>
        <w:rPr>
          <w:rFonts w:ascii="Times New Roman"/>
          <w:b w:val="false"/>
          <w:i w:val="false"/>
          <w:color w:val="000000"/>
          <w:sz w:val="28"/>
        </w:rPr>
        <w:t>
      2) шығындар – 4402632,9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6677 мың теңге:</w:t>
      </w:r>
    </w:p>
    <w:bookmarkEnd w:id="9"/>
    <w:bookmarkStart w:name="z15" w:id="10"/>
    <w:p>
      <w:pPr>
        <w:spacing w:after="0"/>
        <w:ind w:left="0"/>
        <w:jc w:val="both"/>
      </w:pPr>
      <w:r>
        <w:rPr>
          <w:rFonts w:ascii="Times New Roman"/>
          <w:b w:val="false"/>
          <w:i w:val="false"/>
          <w:color w:val="000000"/>
          <w:sz w:val="28"/>
        </w:rPr>
        <w:t>
      бюджеттік кредиттер – 15150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8473 мың теңге;</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1500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1500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-8030,2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8030,2 мың теңге;</w:t>
      </w:r>
    </w:p>
    <w:bookmarkEnd w:id="16"/>
    <w:bookmarkStart w:name="z22" w:id="17"/>
    <w:p>
      <w:pPr>
        <w:spacing w:after="0"/>
        <w:ind w:left="0"/>
        <w:jc w:val="both"/>
      </w:pPr>
      <w:r>
        <w:rPr>
          <w:rFonts w:ascii="Times New Roman"/>
          <w:b w:val="false"/>
          <w:i w:val="false"/>
          <w:color w:val="000000"/>
          <w:sz w:val="28"/>
        </w:rPr>
        <w:t>
      қарыздар түсімі – 15150 мың теңге;</w:t>
      </w:r>
    </w:p>
    <w:bookmarkEnd w:id="17"/>
    <w:bookmarkStart w:name="z23" w:id="18"/>
    <w:p>
      <w:pPr>
        <w:spacing w:after="0"/>
        <w:ind w:left="0"/>
        <w:jc w:val="both"/>
      </w:pPr>
      <w:r>
        <w:rPr>
          <w:rFonts w:ascii="Times New Roman"/>
          <w:b w:val="false"/>
          <w:i w:val="false"/>
          <w:color w:val="000000"/>
          <w:sz w:val="28"/>
        </w:rPr>
        <w:t>
      қарыздарды өтеу – 8473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1353,2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"6-1. 2019 жылға Солтүстік Қазақстан облысы Мамлют ауданының бюджетінде "Солтүстік Қазақстан облысы Мамлютка қаласы әкімінің аппараты" коммуналдық мемлекеттік мекемесінің бюджетіне аудандық бюджеттен берілетін нысаналы ағымды трансферттер көлемі 15658 мың теңге сомада көзделсін.</w:t>
      </w:r>
    </w:p>
    <w:bookmarkEnd w:id="20"/>
    <w:bookmarkStart w:name="z27" w:id="21"/>
    <w:p>
      <w:pPr>
        <w:spacing w:after="0"/>
        <w:ind w:left="0"/>
        <w:jc w:val="both"/>
      </w:pPr>
      <w:r>
        <w:rPr>
          <w:rFonts w:ascii="Times New Roman"/>
          <w:b w:val="false"/>
          <w:i w:val="false"/>
          <w:color w:val="000000"/>
          <w:sz w:val="28"/>
        </w:rPr>
        <w:t>
      6-2. 2019 жылға Солтүстік Қазақстан облысы Мамлют ауданының бюджетінде "Солтүстік Қазақстан облысы Мамлют ауданы Новомихайлов ауылдық округі әкімінің аппараты" мемлекеттік мекемесінің бюджетіне аудандық бюджеттен берілетін нысаналы ағымды трансферттер көлемі 6548,1 мың теңге сомада көзделсін.";</w:t>
      </w:r>
    </w:p>
    <w:bookmarkEnd w:id="21"/>
    <w:bookmarkStart w:name="z28" w:id="2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22"/>
    <w:bookmarkStart w:name="z29" w:id="23"/>
    <w:p>
      <w:pPr>
        <w:spacing w:after="0"/>
        <w:ind w:left="0"/>
        <w:jc w:val="both"/>
      </w:pPr>
      <w:r>
        <w:rPr>
          <w:rFonts w:ascii="Times New Roman"/>
          <w:b w:val="false"/>
          <w:i w:val="false"/>
          <w:color w:val="000000"/>
          <w:sz w:val="28"/>
        </w:rPr>
        <w:t>
       "5) 421788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3"/>
    <w:bookmarkStart w:name="z30" w:id="2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p>
    <w:bookmarkEnd w:id="24"/>
    <w:bookmarkStart w:name="z31" w:id="25"/>
    <w:p>
      <w:pPr>
        <w:spacing w:after="0"/>
        <w:ind w:left="0"/>
        <w:jc w:val="both"/>
      </w:pPr>
      <w:r>
        <w:rPr>
          <w:rFonts w:ascii="Times New Roman"/>
          <w:b w:val="false"/>
          <w:i w:val="false"/>
          <w:color w:val="000000"/>
          <w:sz w:val="28"/>
        </w:rPr>
        <w:t>
       "3) 13352 мың теңге –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соның ішінде:</w:t>
      </w:r>
    </w:p>
    <w:bookmarkEnd w:id="25"/>
    <w:bookmarkStart w:name="z32" w:id="26"/>
    <w:p>
      <w:pPr>
        <w:spacing w:after="0"/>
        <w:ind w:left="0"/>
        <w:jc w:val="both"/>
      </w:pPr>
      <w:r>
        <w:rPr>
          <w:rFonts w:ascii="Times New Roman"/>
          <w:b w:val="false"/>
          <w:i w:val="false"/>
          <w:color w:val="000000"/>
          <w:sz w:val="28"/>
        </w:rPr>
        <w:t>
      мобильді орталықтарда оқуды қоса алғанда, еңбек нарығында талап етілген кәсіптер бойынша жұмысшы кадрларын қысқа мерзімді кәсіптік оқыту – 13352 мың теңге;";</w:t>
      </w:r>
    </w:p>
    <w:bookmarkEnd w:id="26"/>
    <w:bookmarkStart w:name="z33" w:id="2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баяндалсын:</w:t>
      </w:r>
    </w:p>
    <w:bookmarkEnd w:id="27"/>
    <w:bookmarkStart w:name="z34" w:id="28"/>
    <w:p>
      <w:pPr>
        <w:spacing w:after="0"/>
        <w:ind w:left="0"/>
        <w:jc w:val="both"/>
      </w:pPr>
      <w:r>
        <w:rPr>
          <w:rFonts w:ascii="Times New Roman"/>
          <w:b w:val="false"/>
          <w:i w:val="false"/>
          <w:color w:val="000000"/>
          <w:sz w:val="28"/>
        </w:rPr>
        <w:t>
       "7) 5000 мың теңге - Становое ауылы су құбырының тарату желілерін ағымдағы жөндеу;";</w:t>
      </w:r>
    </w:p>
    <w:bookmarkEnd w:id="28"/>
    <w:bookmarkStart w:name="z35" w:id="2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29"/>
    <w:bookmarkStart w:name="z36" w:id="30"/>
    <w:p>
      <w:pPr>
        <w:spacing w:after="0"/>
        <w:ind w:left="0"/>
        <w:jc w:val="both"/>
      </w:pPr>
      <w:r>
        <w:rPr>
          <w:rFonts w:ascii="Times New Roman"/>
          <w:b w:val="false"/>
          <w:i w:val="false"/>
          <w:color w:val="000000"/>
          <w:sz w:val="28"/>
        </w:rPr>
        <w:t>
       "9) 6300 мың теңге – көмірді сатып алуға;";</w:t>
      </w:r>
    </w:p>
    <w:bookmarkEnd w:id="30"/>
    <w:bookmarkStart w:name="z37" w:id="3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тармақшалары жаңа редакцияда баяндалсын:</w:t>
      </w:r>
    </w:p>
    <w:bookmarkEnd w:id="31"/>
    <w:bookmarkStart w:name="z38" w:id="32"/>
    <w:p>
      <w:pPr>
        <w:spacing w:after="0"/>
        <w:ind w:left="0"/>
        <w:jc w:val="both"/>
      </w:pPr>
      <w:r>
        <w:rPr>
          <w:rFonts w:ascii="Times New Roman"/>
          <w:b w:val="false"/>
          <w:i w:val="false"/>
          <w:color w:val="000000"/>
          <w:sz w:val="28"/>
        </w:rPr>
        <w:t>
       "11) 11412,8 мың теңге - Мамлют ауданы Воскресенов ауылдық округінің Воскресеновка ауылы су құбырының тарату желілерін ағымдағы жөндеуге;</w:t>
      </w:r>
    </w:p>
    <w:bookmarkEnd w:id="32"/>
    <w:bookmarkStart w:name="z39" w:id="33"/>
    <w:p>
      <w:pPr>
        <w:spacing w:after="0"/>
        <w:ind w:left="0"/>
        <w:jc w:val="both"/>
      </w:pPr>
      <w:r>
        <w:rPr>
          <w:rFonts w:ascii="Times New Roman"/>
          <w:b w:val="false"/>
          <w:i w:val="false"/>
          <w:color w:val="000000"/>
          <w:sz w:val="28"/>
        </w:rPr>
        <w:t>
      12) 11544,1 мың теңге - Мамлют ауданы Леденев ауылдық округінің Леденево ауылы су құбырының тарату желілерін ағымдағы жөндеуге;</w:t>
      </w:r>
    </w:p>
    <w:bookmarkEnd w:id="33"/>
    <w:bookmarkStart w:name="z40" w:id="34"/>
    <w:p>
      <w:pPr>
        <w:spacing w:after="0"/>
        <w:ind w:left="0"/>
        <w:jc w:val="both"/>
      </w:pPr>
      <w:r>
        <w:rPr>
          <w:rFonts w:ascii="Times New Roman"/>
          <w:b w:val="false"/>
          <w:i w:val="false"/>
          <w:color w:val="000000"/>
          <w:sz w:val="28"/>
        </w:rPr>
        <w:t>
      13) 4044,1 мың теңге - Мамлют ауданы Новомихайлов ауылдық округінің Бексеит ауылы су құбырының тарату желілерін ағымдағы жөндеуге;</w:t>
      </w:r>
    </w:p>
    <w:bookmarkEnd w:id="34"/>
    <w:bookmarkStart w:name="z41" w:id="35"/>
    <w:p>
      <w:pPr>
        <w:spacing w:after="0"/>
        <w:ind w:left="0"/>
        <w:jc w:val="both"/>
      </w:pPr>
      <w:r>
        <w:rPr>
          <w:rFonts w:ascii="Times New Roman"/>
          <w:b w:val="false"/>
          <w:i w:val="false"/>
          <w:color w:val="000000"/>
          <w:sz w:val="28"/>
        </w:rPr>
        <w:t>
      14) 11256 мың теңге - Мамлют ауданы Ленин ауылдық округінің Ленин ауылы су құбырының тарату желілерін ағымдағы жөндеуге;</w:t>
      </w:r>
    </w:p>
    <w:bookmarkEnd w:id="35"/>
    <w:bookmarkStart w:name="z42" w:id="36"/>
    <w:p>
      <w:pPr>
        <w:spacing w:after="0"/>
        <w:ind w:left="0"/>
        <w:jc w:val="both"/>
      </w:pPr>
      <w:r>
        <w:rPr>
          <w:rFonts w:ascii="Times New Roman"/>
          <w:b w:val="false"/>
          <w:i w:val="false"/>
          <w:color w:val="000000"/>
          <w:sz w:val="28"/>
        </w:rPr>
        <w:t>
      15) 4337,5 мың теңге – Мамлют ауданы Андреев ауылдық округінің Бостандық ауылы су құбырының тарату желілерін ағымдағы жөндеуге;</w:t>
      </w:r>
    </w:p>
    <w:bookmarkEnd w:id="36"/>
    <w:bookmarkStart w:name="z43" w:id="37"/>
    <w:p>
      <w:pPr>
        <w:spacing w:after="0"/>
        <w:ind w:left="0"/>
        <w:jc w:val="both"/>
      </w:pPr>
      <w:r>
        <w:rPr>
          <w:rFonts w:ascii="Times New Roman"/>
          <w:b w:val="false"/>
          <w:i w:val="false"/>
          <w:color w:val="000000"/>
          <w:sz w:val="28"/>
        </w:rPr>
        <w:t>
      16) 6384 мың теңге - Мамлют ауданы Дубровное ауылдық округінің Дубровное ауылы су құбырының тарату желілерін ағымдағы жөндеуге;</w:t>
      </w:r>
    </w:p>
    <w:bookmarkEnd w:id="37"/>
    <w:bookmarkStart w:name="z44" w:id="38"/>
    <w:p>
      <w:pPr>
        <w:spacing w:after="0"/>
        <w:ind w:left="0"/>
        <w:jc w:val="both"/>
      </w:pPr>
      <w:r>
        <w:rPr>
          <w:rFonts w:ascii="Times New Roman"/>
          <w:b w:val="false"/>
          <w:i w:val="false"/>
          <w:color w:val="000000"/>
          <w:sz w:val="28"/>
        </w:rPr>
        <w:t>
      17) 12522,8 мың теңге - Мамлют ауданы Дубровное ауылдық округінің Михайловка ауылы су құбырының тарату желілерін ағымдағы жөндеуге;</w:t>
      </w:r>
    </w:p>
    <w:bookmarkEnd w:id="38"/>
    <w:bookmarkStart w:name="z45" w:id="39"/>
    <w:p>
      <w:pPr>
        <w:spacing w:after="0"/>
        <w:ind w:left="0"/>
        <w:jc w:val="both"/>
      </w:pPr>
      <w:r>
        <w:rPr>
          <w:rFonts w:ascii="Times New Roman"/>
          <w:b w:val="false"/>
          <w:i w:val="false"/>
          <w:color w:val="000000"/>
          <w:sz w:val="28"/>
        </w:rPr>
        <w:t>
      18) 9128 мың теңге - Мамлют ауданы Қызыләскер ауылдық округінің Қызыләскер ауылы су құбырының тарату желілерін ағымдағы жөндеуге;</w:t>
      </w:r>
    </w:p>
    <w:bookmarkEnd w:id="39"/>
    <w:bookmarkStart w:name="z46" w:id="40"/>
    <w:p>
      <w:pPr>
        <w:spacing w:after="0"/>
        <w:ind w:left="0"/>
        <w:jc w:val="both"/>
      </w:pPr>
      <w:r>
        <w:rPr>
          <w:rFonts w:ascii="Times New Roman"/>
          <w:b w:val="false"/>
          <w:i w:val="false"/>
          <w:color w:val="000000"/>
          <w:sz w:val="28"/>
        </w:rPr>
        <w:t>
      19) 4739,7 мың теңге - Мамлют ауданы Воскресенов ауылдық округінің Искра ауылы су құбырының тарату желілерін ағымдағы жөндеуге;</w:t>
      </w:r>
    </w:p>
    <w:bookmarkEnd w:id="40"/>
    <w:bookmarkStart w:name="z47" w:id="41"/>
    <w:p>
      <w:pPr>
        <w:spacing w:after="0"/>
        <w:ind w:left="0"/>
        <w:jc w:val="both"/>
      </w:pPr>
      <w:r>
        <w:rPr>
          <w:rFonts w:ascii="Times New Roman"/>
          <w:b w:val="false"/>
          <w:i w:val="false"/>
          <w:color w:val="000000"/>
          <w:sz w:val="28"/>
        </w:rPr>
        <w:t xml:space="preserve">
      20) 16973,7 мың теңге – дамытуға нысаналы трансферттер - Қазақстан Республикасы Үкіметінің "Бизнестің жол картасы – 2020" бизнесті қолдау мен дамытудың мемлекеттік бағдарламасын бекіту туралы"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бизнесті қолдау мен дамытудың мемлекеттік бағдарламасы шеңберінде индустриялық инфрақұрылымды дамытуға;";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мазмұндағы 21) тармақшасымен толықтырылсын:</w:t>
      </w:r>
    </w:p>
    <w:bookmarkStart w:name="z49" w:id="42"/>
    <w:p>
      <w:pPr>
        <w:spacing w:after="0"/>
        <w:ind w:left="0"/>
        <w:jc w:val="both"/>
      </w:pPr>
      <w:r>
        <w:rPr>
          <w:rFonts w:ascii="Times New Roman"/>
          <w:b w:val="false"/>
          <w:i w:val="false"/>
          <w:color w:val="000000"/>
          <w:sz w:val="28"/>
        </w:rPr>
        <w:t>
       "21) 4500 мың теңге – қазандықтарды сатып алуға.";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bookmarkStart w:name="z51" w:id="43"/>
    <w:p>
      <w:pPr>
        <w:spacing w:after="0"/>
        <w:ind w:left="0"/>
        <w:jc w:val="both"/>
      </w:pPr>
      <w:r>
        <w:rPr>
          <w:rFonts w:ascii="Times New Roman"/>
          <w:b w:val="false"/>
          <w:i w:val="false"/>
          <w:color w:val="000000"/>
          <w:sz w:val="28"/>
        </w:rPr>
        <w:t xml:space="preserve">
       "12. 2019 жылға арналған мұқтаж азаматтардың жекелеген санаттарына әлеуметтік көмек түрлері бойынша шығындар 12604 мың теңге сомасында,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баяндалсын:</w:t>
      </w:r>
    </w:p>
    <w:bookmarkStart w:name="z53" w:id="44"/>
    <w:p>
      <w:pPr>
        <w:spacing w:after="0"/>
        <w:ind w:left="0"/>
        <w:jc w:val="both"/>
      </w:pPr>
      <w:r>
        <w:rPr>
          <w:rFonts w:ascii="Times New Roman"/>
          <w:b w:val="false"/>
          <w:i w:val="false"/>
          <w:color w:val="000000"/>
          <w:sz w:val="28"/>
        </w:rPr>
        <w:t>
       "14. Мамлют ауданының жергілікті атқарушы органының 2019 жылға арналған резерві 4535,4 мың теңге сомасында бекітілсін.".</w:t>
      </w:r>
    </w:p>
    <w:bookmarkEnd w:id="44"/>
    <w:bookmarkStart w:name="z54"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45"/>
    <w:bookmarkStart w:name="z55" w:id="46"/>
    <w:p>
      <w:pPr>
        <w:spacing w:after="0"/>
        <w:ind w:left="0"/>
        <w:jc w:val="both"/>
      </w:pPr>
      <w:r>
        <w:rPr>
          <w:rFonts w:ascii="Times New Roman"/>
          <w:b w:val="false"/>
          <w:i w:val="false"/>
          <w:color w:val="000000"/>
          <w:sz w:val="28"/>
        </w:rPr>
        <w:t>
      2. Осы шешім 2019 жылғы 1 қаңтардан бастап қолданысқа енгізіледi.</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8 қарашадағы № 58/3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1-қосымша</w:t>
            </w:r>
          </w:p>
        </w:tc>
      </w:tr>
    </w:tbl>
    <w:bookmarkStart w:name="z59" w:id="47"/>
    <w:p>
      <w:pPr>
        <w:spacing w:after="0"/>
        <w:ind w:left="0"/>
        <w:jc w:val="left"/>
      </w:pPr>
      <w:r>
        <w:rPr>
          <w:rFonts w:ascii="Times New Roman"/>
          <w:b/>
          <w:i w:val="false"/>
          <w:color w:val="000000"/>
        </w:rPr>
        <w:t xml:space="preserve"> 2019 жылға арналған Мамлют аудандық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5760"/>
        <w:gridCol w:w="30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4402779,7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3871578,5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3871578,5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3871578,5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4402632,9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328318,2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2641194,3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2257481,5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421752,6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8 қарашадағы № 58/3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4-қосымша</w:t>
            </w:r>
          </w:p>
        </w:tc>
      </w:tr>
    </w:tbl>
    <w:bookmarkStart w:name="z62" w:id="48"/>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8 қарашадағы № 58/3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8-қосымша</w:t>
            </w:r>
          </w:p>
        </w:tc>
      </w:tr>
    </w:tbl>
    <w:bookmarkStart w:name="z65" w:id="49"/>
    <w:p>
      <w:pPr>
        <w:spacing w:after="0"/>
        <w:ind w:left="0"/>
        <w:jc w:val="left"/>
      </w:pPr>
      <w:r>
        <w:rPr>
          <w:rFonts w:ascii="Times New Roman"/>
          <w:b/>
          <w:i w:val="false"/>
          <w:color w:val="000000"/>
        </w:rPr>
        <w:t xml:space="preserve"> 2019 жылға жекелеген санаттағы мұқтаж азаматтарға әлеуметтік көмектің түрлері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6751"/>
        <w:gridCol w:w="4200"/>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