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3b30" w14:textId="1853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9 қыркүйектегі № 55/3 шешімі. Солтүстік Қазақстан облысының Әділет департаментінде 2019 жылғы 18 қыркүйекте № 5569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27 маусымдағы № 5/8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3846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30 тамыздан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С.Шәріпов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 Қ. Ақсақалов</w:t>
      </w:r>
    </w:p>
    <w:bookmarkEnd w:id="6"/>
    <w:bookmarkStart w:name="z13" w:id="7"/>
    <w:p>
      <w:pPr>
        <w:spacing w:after="0"/>
        <w:ind w:left="0"/>
        <w:jc w:val="both"/>
      </w:pPr>
      <w:r>
        <w:rPr>
          <w:rFonts w:ascii="Times New Roman"/>
          <w:b w:val="false"/>
          <w:i w:val="false"/>
          <w:color w:val="000000"/>
          <w:sz w:val="28"/>
        </w:rPr>
        <w:t>
      2019 жылғы " ____" 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9 қыркүйектегі № 55/3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5/8 шешіміне қосымша</w:t>
            </w:r>
          </w:p>
        </w:tc>
      </w:tr>
    </w:tbl>
    <w:bookmarkStart w:name="z16" w:id="8"/>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жылына 1 (бір) рет</w:t>
            </w:r>
          </w:p>
          <w:bookmarkEnd w:id="11"/>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(бір) рет</w:t>
            </w:r>
          </w:p>
          <w:bookmarkEnd w:id="12"/>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жылына 1 (бір) рет </w:t>
            </w:r>
          </w:p>
          <w:bookmarkEnd w:id="1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xml:space="preserve">
–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жылына 1 (бір) рет </w:t>
            </w:r>
          </w:p>
          <w:bookmarkEnd w:id="2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жылына 1 (бір) рет </w:t>
            </w:r>
          </w:p>
          <w:bookmarkEnd w:id="2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100 (жүз)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xml:space="preserve">
жылына 1 (бір) рет </w:t>
            </w:r>
          </w:p>
          <w:bookmarkEnd w:id="2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жылына 1 (бір) рет </w:t>
            </w:r>
          </w:p>
          <w:bookmarkEnd w:id="2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жылына 1 (бір) рет </w:t>
            </w:r>
          </w:p>
          <w:bookmarkEnd w:id="2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xml:space="preserve">
жылына 1 (бір) рет </w:t>
            </w:r>
          </w:p>
          <w:bookmarkEnd w:id="2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xml:space="preserve">
жылына 1 (бір) рет </w:t>
            </w:r>
          </w:p>
          <w:bookmarkEnd w:id="2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xml:space="preserve">
жылына 1 (бір) рет </w:t>
            </w:r>
          </w:p>
          <w:bookmarkEnd w:id="2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xml:space="preserve">
жылына 1 (бір) рет </w:t>
            </w:r>
          </w:p>
          <w:bookmarkEnd w:id="3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жылына 1 (бір) рет </w:t>
            </w:r>
          </w:p>
          <w:bookmarkEnd w:id="3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xml:space="preserve">
жылына 1 (бір) рет </w:t>
            </w:r>
          </w:p>
          <w:bookmarkEnd w:id="3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жылына 1 (бір) рет </w:t>
            </w:r>
          </w:p>
          <w:bookmarkEnd w:id="3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xml:space="preserve">
жылына 1 (бір) рет </w:t>
            </w:r>
          </w:p>
          <w:bookmarkEnd w:id="3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жылына 1 (бір) рет </w:t>
            </w:r>
          </w:p>
          <w:bookmarkEnd w:id="3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жылына 1 (бір) рет</w:t>
            </w:r>
          </w:p>
          <w:bookmarkEnd w:id="4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жылына 1 (бір) рет</w:t>
            </w:r>
          </w:p>
          <w:bookmarkEnd w:id="43"/>
          <w:p>
            <w:pPr>
              <w:spacing w:after="20"/>
              <w:ind w:left="20"/>
              <w:jc w:val="both"/>
            </w:pPr>
            <w:r>
              <w:rPr>
                <w:rFonts w:ascii="Times New Roman"/>
                <w:b w:val="false"/>
                <w:i w:val="false"/>
                <w:color w:val="000000"/>
                <w:sz w:val="20"/>
              </w:rPr>
              <w:t>
5 (бес)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