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87e8a" w14:textId="c187e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Мамлют ауданы мәслихатының 2018 жылғы 29 желтоқсандағы № 42/3 "Солтүстік Қазақстан облысы Мамлют ауданы Новомихайлов ауылдық округінің 2019-2021 жылдарға арналған бюджетін бекіту туралы" шешіміне өзгерістер және толықтыру енгізу туралы</w:t>
      </w:r>
    </w:p>
    <w:p>
      <w:pPr>
        <w:spacing w:after="0"/>
        <w:ind w:left="0"/>
        <w:jc w:val="both"/>
      </w:pPr>
      <w:r>
        <w:rPr>
          <w:rFonts w:ascii="Times New Roman"/>
          <w:b w:val="false"/>
          <w:i w:val="false"/>
          <w:color w:val="000000"/>
          <w:sz w:val="28"/>
        </w:rPr>
        <w:t>Солтүстік Қазақстан облысы Мамлют ауданы мәслихатының 2019 жылғы 19 маусымдағы № 52/3 шешімі. Солтүстік Қазақстан облысының Әділет департаментінде 2019 жылғы 21 маусымда № 5452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2008 жылғы 4 желтоқсандағы Бюджеттік кодексiнің </w:t>
      </w:r>
      <w:r>
        <w:rPr>
          <w:rFonts w:ascii="Times New Roman"/>
          <w:b w:val="false"/>
          <w:i w:val="false"/>
          <w:color w:val="000000"/>
          <w:sz w:val="28"/>
        </w:rPr>
        <w:t>106</w:t>
      </w:r>
      <w:r>
        <w:rPr>
          <w:rFonts w:ascii="Times New Roman"/>
          <w:b w:val="false"/>
          <w:i w:val="false"/>
          <w:color w:val="000000"/>
          <w:sz w:val="28"/>
        </w:rPr>
        <w:t xml:space="preserve"> және </w:t>
      </w:r>
      <w:r>
        <w:rPr>
          <w:rFonts w:ascii="Times New Roman"/>
          <w:b w:val="false"/>
          <w:i w:val="false"/>
          <w:color w:val="000000"/>
          <w:sz w:val="28"/>
        </w:rPr>
        <w:t>109-1-баптарына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 </w:t>
      </w:r>
      <w:r>
        <w:rPr>
          <w:rFonts w:ascii="Times New Roman"/>
          <w:b w:val="false"/>
          <w:i w:val="false"/>
          <w:color w:val="000000"/>
          <w:sz w:val="28"/>
        </w:rPr>
        <w:t>2-7-тармағына</w:t>
      </w:r>
      <w:r>
        <w:rPr>
          <w:rFonts w:ascii="Times New Roman"/>
          <w:b w:val="false"/>
          <w:i w:val="false"/>
          <w:color w:val="000000"/>
          <w:sz w:val="28"/>
        </w:rPr>
        <w:t xml:space="preserve"> сәйкес Солтүстік Қазақстан облысы Мамлют ауданының мәслихаты ШЕШІМ ҚАБЫЛДАДЫ:</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Мамлют ауданы Новомихайлов ауылдық округінің 2019-2021 жылдарға арналған бюджетін бекіту туралы" Солтүстік Қазақстан облысы Мамлют ауданы мәслихатының 2018 жылғы 29 желтоқсандағы № 42/3 </w:t>
      </w:r>
      <w:r>
        <w:rPr>
          <w:rFonts w:ascii="Times New Roman"/>
          <w:b w:val="false"/>
          <w:i w:val="false"/>
          <w:color w:val="000000"/>
          <w:sz w:val="28"/>
        </w:rPr>
        <w:t>шешіміне</w:t>
      </w:r>
      <w:r>
        <w:rPr>
          <w:rFonts w:ascii="Times New Roman"/>
          <w:b w:val="false"/>
          <w:i w:val="false"/>
          <w:color w:val="000000"/>
          <w:sz w:val="28"/>
        </w:rPr>
        <w:t xml:space="preserve"> (2019 жылғы 16 қаңтарда Қазақстан Республикасы нормативтік құқықтық актілерінің электрондық түрдегі эталондық бақылау банкінде жарияланған, нормативтік құқықтық актілерді мемлекеттік тіркеу тізілімінде № 5153 болып тіркелді) келесі өзгерістер және толықтыру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келесі редакцияда баяндалсын:</w:t>
      </w:r>
    </w:p>
    <w:bookmarkStart w:name="z7" w:id="2"/>
    <w:p>
      <w:pPr>
        <w:spacing w:after="0"/>
        <w:ind w:left="0"/>
        <w:jc w:val="both"/>
      </w:pPr>
      <w:r>
        <w:rPr>
          <w:rFonts w:ascii="Times New Roman"/>
          <w:b w:val="false"/>
          <w:i w:val="false"/>
          <w:color w:val="000000"/>
          <w:sz w:val="28"/>
        </w:rPr>
        <w:t xml:space="preserve">
      "1. Солтүстік Қазақстан облысы Мамлют ауданы Новомихайлов ауылдық округінің 2019-2021 жылдарға арналған бюджеті осы шешімге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2019 жылға келесі көлемдерде бекітілсін:</w:t>
      </w:r>
    </w:p>
    <w:bookmarkEnd w:id="2"/>
    <w:bookmarkStart w:name="z8" w:id="3"/>
    <w:p>
      <w:pPr>
        <w:spacing w:after="0"/>
        <w:ind w:left="0"/>
        <w:jc w:val="both"/>
      </w:pPr>
      <w:r>
        <w:rPr>
          <w:rFonts w:ascii="Times New Roman"/>
          <w:b w:val="false"/>
          <w:i w:val="false"/>
          <w:color w:val="000000"/>
          <w:sz w:val="28"/>
        </w:rPr>
        <w:t>
      1) кірістер – 29134 мың теңге:</w:t>
      </w:r>
    </w:p>
    <w:bookmarkEnd w:id="3"/>
    <w:bookmarkStart w:name="z9" w:id="4"/>
    <w:p>
      <w:pPr>
        <w:spacing w:after="0"/>
        <w:ind w:left="0"/>
        <w:jc w:val="both"/>
      </w:pPr>
      <w:r>
        <w:rPr>
          <w:rFonts w:ascii="Times New Roman"/>
          <w:b w:val="false"/>
          <w:i w:val="false"/>
          <w:color w:val="000000"/>
          <w:sz w:val="28"/>
        </w:rPr>
        <w:t>
      салықтық түсімдер – 8274 мың теңге;</w:t>
      </w:r>
    </w:p>
    <w:bookmarkEnd w:id="4"/>
    <w:bookmarkStart w:name="z10" w:id="5"/>
    <w:p>
      <w:pPr>
        <w:spacing w:after="0"/>
        <w:ind w:left="0"/>
        <w:jc w:val="both"/>
      </w:pPr>
      <w:r>
        <w:rPr>
          <w:rFonts w:ascii="Times New Roman"/>
          <w:b w:val="false"/>
          <w:i w:val="false"/>
          <w:color w:val="000000"/>
          <w:sz w:val="28"/>
        </w:rPr>
        <w:t>
      салықтық емес түсімдер – 0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6"/>
    <w:bookmarkStart w:name="z12" w:id="7"/>
    <w:p>
      <w:pPr>
        <w:spacing w:after="0"/>
        <w:ind w:left="0"/>
        <w:jc w:val="both"/>
      </w:pPr>
      <w:r>
        <w:rPr>
          <w:rFonts w:ascii="Times New Roman"/>
          <w:b w:val="false"/>
          <w:i w:val="false"/>
          <w:color w:val="000000"/>
          <w:sz w:val="28"/>
        </w:rPr>
        <w:t>
      трансферттер түсімі – 20860 мың теңге;</w:t>
      </w:r>
    </w:p>
    <w:bookmarkEnd w:id="7"/>
    <w:bookmarkStart w:name="z13" w:id="8"/>
    <w:p>
      <w:pPr>
        <w:spacing w:after="0"/>
        <w:ind w:left="0"/>
        <w:jc w:val="both"/>
      </w:pPr>
      <w:r>
        <w:rPr>
          <w:rFonts w:ascii="Times New Roman"/>
          <w:b w:val="false"/>
          <w:i w:val="false"/>
          <w:color w:val="000000"/>
          <w:sz w:val="28"/>
        </w:rPr>
        <w:t>
      2) шығындар – 29907,9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0 мың теңге:</w:t>
      </w:r>
    </w:p>
    <w:bookmarkEnd w:id="9"/>
    <w:bookmarkStart w:name="z15" w:id="10"/>
    <w:p>
      <w:pPr>
        <w:spacing w:after="0"/>
        <w:ind w:left="0"/>
        <w:jc w:val="both"/>
      </w:pPr>
      <w:r>
        <w:rPr>
          <w:rFonts w:ascii="Times New Roman"/>
          <w:b w:val="false"/>
          <w:i w:val="false"/>
          <w:color w:val="000000"/>
          <w:sz w:val="28"/>
        </w:rPr>
        <w:t>
      бюджеттік кредиттер – 0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0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 мың теңге:</w:t>
      </w:r>
    </w:p>
    <w:bookmarkEnd w:id="12"/>
    <w:bookmarkStart w:name="z18" w:id="13"/>
    <w:p>
      <w:pPr>
        <w:spacing w:after="0"/>
        <w:ind w:left="0"/>
        <w:jc w:val="both"/>
      </w:pPr>
      <w:r>
        <w:rPr>
          <w:rFonts w:ascii="Times New Roman"/>
          <w:b w:val="false"/>
          <w:i w:val="false"/>
          <w:color w:val="000000"/>
          <w:sz w:val="28"/>
        </w:rPr>
        <w:t>
      қаржы активтерін сатып алу – 0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4"/>
    <w:bookmarkStart w:name="z20" w:id="15"/>
    <w:p>
      <w:pPr>
        <w:spacing w:after="0"/>
        <w:ind w:left="0"/>
        <w:jc w:val="both"/>
      </w:pPr>
      <w:r>
        <w:rPr>
          <w:rFonts w:ascii="Times New Roman"/>
          <w:b w:val="false"/>
          <w:i w:val="false"/>
          <w:color w:val="000000"/>
          <w:sz w:val="28"/>
        </w:rPr>
        <w:t>
      5) бюджет тапшылығы (профициті) – -773,9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–773,9 мың теңге;</w:t>
      </w:r>
    </w:p>
    <w:bookmarkEnd w:id="16"/>
    <w:bookmarkStart w:name="z22" w:id="17"/>
    <w:p>
      <w:pPr>
        <w:spacing w:after="0"/>
        <w:ind w:left="0"/>
        <w:jc w:val="both"/>
      </w:pPr>
      <w:r>
        <w:rPr>
          <w:rFonts w:ascii="Times New Roman"/>
          <w:b w:val="false"/>
          <w:i w:val="false"/>
          <w:color w:val="000000"/>
          <w:sz w:val="28"/>
        </w:rPr>
        <w:t>
      қарыздар түсімі – 0 мың теңге;</w:t>
      </w:r>
    </w:p>
    <w:bookmarkEnd w:id="17"/>
    <w:bookmarkStart w:name="z23" w:id="18"/>
    <w:p>
      <w:pPr>
        <w:spacing w:after="0"/>
        <w:ind w:left="0"/>
        <w:jc w:val="both"/>
      </w:pPr>
      <w:r>
        <w:rPr>
          <w:rFonts w:ascii="Times New Roman"/>
          <w:b w:val="false"/>
          <w:i w:val="false"/>
          <w:color w:val="000000"/>
          <w:sz w:val="28"/>
        </w:rPr>
        <w:t>
      қарыздарды өтеу – 0 мың теңге;</w:t>
      </w:r>
    </w:p>
    <w:bookmarkEnd w:id="18"/>
    <w:bookmarkStart w:name="z24" w:id="19"/>
    <w:p>
      <w:pPr>
        <w:spacing w:after="0"/>
        <w:ind w:left="0"/>
        <w:jc w:val="both"/>
      </w:pPr>
      <w:r>
        <w:rPr>
          <w:rFonts w:ascii="Times New Roman"/>
          <w:b w:val="false"/>
          <w:i w:val="false"/>
          <w:color w:val="000000"/>
          <w:sz w:val="28"/>
        </w:rPr>
        <w:t>
      бюджет қаражатының пайдаланылатын қалдықтары – 773,9 мың теңге.";</w:t>
      </w:r>
    </w:p>
    <w:bookmarkEnd w:id="19"/>
    <w:bookmarkStart w:name="z25" w:id="20"/>
    <w:p>
      <w:pPr>
        <w:spacing w:after="0"/>
        <w:ind w:left="0"/>
        <w:jc w:val="both"/>
      </w:pPr>
      <w:r>
        <w:rPr>
          <w:rFonts w:ascii="Times New Roman"/>
          <w:b w:val="false"/>
          <w:i w:val="false"/>
          <w:color w:val="000000"/>
          <w:sz w:val="28"/>
        </w:rPr>
        <w:t xml:space="preserve">
      келесі мазмұндағы </w:t>
      </w:r>
      <w:r>
        <w:rPr>
          <w:rFonts w:ascii="Times New Roman"/>
          <w:b w:val="false"/>
          <w:i w:val="false"/>
          <w:color w:val="000000"/>
          <w:sz w:val="28"/>
        </w:rPr>
        <w:t>5-2-тармағымен</w:t>
      </w:r>
      <w:r>
        <w:rPr>
          <w:rFonts w:ascii="Times New Roman"/>
          <w:b w:val="false"/>
          <w:i w:val="false"/>
          <w:color w:val="000000"/>
          <w:sz w:val="28"/>
        </w:rPr>
        <w:t xml:space="preserve"> толықтырылсын:</w:t>
      </w:r>
    </w:p>
    <w:bookmarkEnd w:id="20"/>
    <w:bookmarkStart w:name="z26" w:id="21"/>
    <w:p>
      <w:pPr>
        <w:spacing w:after="0"/>
        <w:ind w:left="0"/>
        <w:jc w:val="both"/>
      </w:pPr>
      <w:r>
        <w:rPr>
          <w:rFonts w:ascii="Times New Roman"/>
          <w:b w:val="false"/>
          <w:i w:val="false"/>
          <w:color w:val="000000"/>
          <w:sz w:val="28"/>
        </w:rPr>
        <w:t>
       "5-2. 2019 жылға "Солтүстік Қазақстан облысы Мамлют ауданы Новомихайлов ауылдық округі әкімінің аппараты" мемлекеттік мекемесінің бюджетіне Солтүстік Қазақстан облысы Мамлют ауданының бюджетінен берілетін нысаналы ағымды трансферттер көлемі 2504 мың теңге сомада ескерілсін.".</w:t>
      </w:r>
    </w:p>
    <w:bookmarkEnd w:id="21"/>
    <w:bookmarkStart w:name="z27" w:id="2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баяндалсын.</w:t>
      </w:r>
    </w:p>
    <w:bookmarkEnd w:id="22"/>
    <w:bookmarkStart w:name="z28" w:id="23"/>
    <w:p>
      <w:pPr>
        <w:spacing w:after="0"/>
        <w:ind w:left="0"/>
        <w:jc w:val="both"/>
      </w:pPr>
      <w:r>
        <w:rPr>
          <w:rFonts w:ascii="Times New Roman"/>
          <w:b w:val="false"/>
          <w:i w:val="false"/>
          <w:color w:val="000000"/>
          <w:sz w:val="28"/>
        </w:rPr>
        <w:t>
      2. Осы шешім 2019 жылғы 1 қаңтардан бастап қолданысқа енгізіледi.</w:t>
      </w:r>
    </w:p>
    <w:bookmarkEnd w:id="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Мамлют ауданы мәслихатының 2019 жылғы 19 маусымдағы № 52/3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Мамлют ауданы мәслихатының 2018 жылғы 29 желтоқсандағы № 42/3 шешіміне 1 -қосымша</w:t>
            </w:r>
          </w:p>
        </w:tc>
      </w:tr>
    </w:tbl>
    <w:bookmarkStart w:name="z31" w:id="24"/>
    <w:p>
      <w:pPr>
        <w:spacing w:after="0"/>
        <w:ind w:left="0"/>
        <w:jc w:val="left"/>
      </w:pPr>
      <w:r>
        <w:rPr>
          <w:rFonts w:ascii="Times New Roman"/>
          <w:b/>
          <w:i w:val="false"/>
          <w:color w:val="000000"/>
        </w:rPr>
        <w:t xml:space="preserve"> 2019 жылға арналған Солтүстік Қазақстан облысы Мамлют ауданы Новомихайлов ауылдық округінің бюджеті</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9"/>
        <w:gridCol w:w="1275"/>
        <w:gridCol w:w="1275"/>
        <w:gridCol w:w="6362"/>
        <w:gridCol w:w="244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3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29134</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8274</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2266</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2266</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6008</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5046</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20860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20860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63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29907,9</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13015,9</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13015,9</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12665,9</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шығындары</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 және мәдениет, спорт және туризм</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13406</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13406</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қызметін қолдау</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13406</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2261</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2261</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2020 жылға дейін дамыту бағдарламасының аясында өңірлердің экономикалық дамуына жәрдемдесу жөніндегі шараларды іске асыруда елді мекендерді реттеу мәселелерін шешу жөніндегі шараларды іске асыру" бағдарламасы бойынша </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2261</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3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-773,9</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773,9</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63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3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773,9</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773,9</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