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5c648" w14:textId="845c6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 әкімдігінің қаулысына 2018 жылғы 30 мамырдағы № 156 "Пробация қызметінің есебінде тұрған адамдарды жұмысқа орналастыру үшін жұмыс орындарына квота белгілеу туралы"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ауданы әкімдігінің 2019 жылғы 26 сәуірдегі № 78 қаулысы. Солтүстік Қазақстан облысының Әділет департаментінде 2019 жылғы 2 мамырда № 5388 болып тіркелді. Күші жойылды - Солтүстік Қазақстан облысы Мамлют ауданы әкімдігінің 2021 жылғы 18 наурыздағы № 53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Мамлют ауданы әкімдігінің 18.03.2021 </w:t>
      </w:r>
      <w:r>
        <w:rPr>
          <w:rFonts w:ascii="Times New Roman"/>
          <w:b w:val="false"/>
          <w:i w:val="false"/>
          <w:color w:val="ff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37-бабына</w:t>
      </w:r>
      <w:r>
        <w:rPr>
          <w:rFonts w:ascii="Times New Roman"/>
          <w:b w:val="false"/>
          <w:i w:val="false"/>
          <w:color w:val="000000"/>
          <w:sz w:val="28"/>
        </w:rPr>
        <w:t xml:space="preserve">, Қазақстан Республикасының 2016 жылғы 06 сәуірдегі "Халықты жұмыспен қамту туралы" Заңының 9-бабы </w:t>
      </w:r>
      <w:r>
        <w:rPr>
          <w:rFonts w:ascii="Times New Roman"/>
          <w:b w:val="false"/>
          <w:i w:val="false"/>
          <w:color w:val="000000"/>
          <w:sz w:val="28"/>
        </w:rPr>
        <w:t>7) тармақшасына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Республикасының денсаулық сақтау және әлеуметтік даму министрінің 2016 жылғы 26 мамырдағы № 412 </w:t>
      </w:r>
      <w:r>
        <w:rPr>
          <w:rFonts w:ascii="Times New Roman"/>
          <w:b w:val="false"/>
          <w:i w:val="false"/>
          <w:color w:val="000000"/>
          <w:sz w:val="28"/>
        </w:rPr>
        <w:t>бұйрығымен</w:t>
      </w:r>
      <w:r>
        <w:rPr>
          <w:rFonts w:ascii="Times New Roman"/>
          <w:b w:val="false"/>
          <w:i w:val="false"/>
          <w:color w:val="000000"/>
          <w:sz w:val="28"/>
        </w:rPr>
        <w:t xml:space="preserve"> бекітілген пробация қызметінің есебінде тұрған адамдарды жұмысқа орналастыру үшін жұмыс орындарын квоталау қағидаларына (нормативтік құқықтық актілерді мемлекеттік тіркеу тізілімінде № 13898 болып тіркелген) сәйкес Солтүстік Қазақстан облысы Мамлют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Мамлют ауданы әкімдігінің "Пробация қызметінің есебінде тұрған адамдарды жұмысқа орналастыру үшін жұмыс орындарына квота белгілеу туралы" 2018 жылғы 30 мамырдағы № 156 (2018 жылғы 19 маусымда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4765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Солтүстік Қазақстан облысы Мамлют ауданы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3. Осы қаулы оның алғашқы ресми жарияланған күнінен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әкімдігінің 2019 жылғы "__" ________ № "___"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әкімдігінің 2018 жылғы 30 мамырдағы № 156 қаулысына қосымша</w:t>
            </w:r>
          </w:p>
        </w:tc>
      </w:tr>
    </w:tbl>
    <w:bookmarkStart w:name="z11" w:id="5"/>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жұмыс орындарына квотасы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1"/>
        <w:gridCol w:w="2773"/>
        <w:gridCol w:w="3780"/>
        <w:gridCol w:w="3446"/>
      </w:tblGrid>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тізім бойынша саны (адам)</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тізім бойынша санынан квотаның мөлшері (пайыз бойынша)</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 (адам)</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"Новичков" шаруа қожалығы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