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0103" w14:textId="4890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42/2 "Солтүстік Қазақстан облысы Мамлют ауданы Мамлютка қаласының 2019-2021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12 сәуірдегі № 48/2 шешімі. Солтүстік Қазақстан облысының Әділет департаментінде 2019 жылғы 15 сәуірде № 5346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Мамлютка қаласының 2019-2021 жылдарға арналған бюджетін бекіту туралы" Солтүстік Қазақстан облысы Мамлют ауданы мәслихатының 2018 жылғы 29 желтоқсандағы № 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5150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2019-2021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55039,2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–4966,2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4710,0 мың теңге сомада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жылдың 1 қаңтарына қалыптасқан бюджет қаражатының бос қалдықтары 4-қосымшаға сәйкес бюджеттік бағдарламалар бойынша шығыстарға 4966,2 мың теңге сомасында бағытталсын.".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сәуірдегі № 48/2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1 -қосымша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Мамлютка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сәуірдегі № 48/2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4-қосымша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жылдың 1 қантарына қалыптасқан,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922"/>
        <w:gridCol w:w="1922"/>
        <w:gridCol w:w="4166"/>
        <w:gridCol w:w="28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