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fc4c" w14:textId="1ecf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Конюхов ауылдық округі әкімінің 2019 жылғы 28 қаңтардағы № 2 шешімі. Солтүстік Қазақстан облысының Әділет департаментінде 2019 жылғы 28 қаңтарда № 5212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–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Мағжан Жұмабаев ауданының бас мемлекеттік ветеринарлық-санитарлық инспекторының 2018 жылғы 05 қарашадағы № 13-11/218 ұсынысы негізінде Конюхов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Конюхов ауылдық округінің Куломзино ауылында орналасқан "Куломзино" шаруа қожалығының аумағында мүйізді ірі қара мал бруцеллезіне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Конюхов ауылдық округі әкімінің 2018 жылғы 15 қантардағы № 02 "Шектеу іс-шараларын енгізуге байланысты ветеринариялық режимін белгілеу туралы" (Нормативтік құқықтық актілерінің мемлекеттік тіркеу тізілімінде № 4559 болып тіркелген, 2018 жылғы 02 ақпанда Қазақстан Республикасы нормативтік құқықтық актілерінің электрондық түрдегі эталондық бақылау банкінде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Конюхов ауылдық округінің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Канышев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