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e5e0e" w14:textId="d4e5e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Қарақоға ауылдық округі әкімінің 2019 жылғы 15 ақпандағы № 5 шешімі. Солтүстік Қазақстан облысының Әділет департаментінде 2019 жылғы 18 ақпанда № 5227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10-1 – 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Мағжан Жұмабаев ауданының бас мемлекеттік ветеринарлық-санитарлық инспекторының 2019 жылғы 15 қаңтардағы № 4 ұсынысы негізінде Қарақоға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Мағжан Жұмабаев ауданы Қарақоға ауылдық округінің Қарақоға, Образец ауылындары аумақтарында орналасқан "ЖНВ" жауапкершілігі шектеулі серіктестігінің және "Жигалова "Карагугинское" шаруашылық фермерлік қожалығының аумағында ірі қара мал бруцеллезіне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Қарақоға ауылдық округі әкімінің "Шектеу іс-шараларын енгізуімен байланысты ветеринариялық тәртібін белгілеу туралы" 2017 жылғы 4 тамыздағы № 11 (2017 жылғы 16 тамызда Қазақстан Республикасы нормативтік құқықтық актілерінің электрондық түрдегі эталондық бақылау банкінде жарияланды, нормативтік құқықтық актілерінің мемлекеттік тіркеу тізілімінде № 4285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Қарақоға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