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7f79" w14:textId="edd7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2018 жылғы 27 желтоқсандағы № 25-1 "2019-2021 жылдарға арналған Солтүстік Қазақстан облысы Мағжан Жұмабаев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2019 жылғы 25 қарашадағы № 33-1 шешімі. Солтүстік Қазақстан облысының Әділет департаментінде 2019 жылғы 28 қарашада № 5690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"2019-2021 жылдарға арналған Солтүстік Қазақстан облысы Мағжан Жұмабаев ауданының бюджетін бекіту туралы" 2018 жылғы 27 желтоқсандағы №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5120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Солтүстік Қазақстан облысы Мағжан Жұмабаев ауданының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7 680 538,6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718 881,0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4 809,1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12 250,0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6 944 598,5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7 713 293,9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23 778,5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30 300,0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6 521,5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14 290,0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14 290,0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(- 70 823,8)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70 823,8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30 300,0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6 521,5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47 045,3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2019 жылғы 25 қарашадағы № 33-1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27 желтоқсандағы № 25-1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2019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7 680 538,6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718 881,0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6 944 598,5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6 944 598,5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6 944 598,5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8"/>
        <w:gridCol w:w="6534"/>
        <w:gridCol w:w="28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7 713 293,9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650 546,8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211 082,6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3 732 737,6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3 693 604,0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3 025 978,9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614 069,4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577 413,5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отбасыға берілген алыс елді мекендерден мектеп жасындағы балаларды асырап бағу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824 531,1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246 239,1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547 769,5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332 824,1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94 395,7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1 124 370,9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1 101 635,1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 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-70 823,8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Мағжан Жұмабаев ауданы мәслихатының 2019 жылғы 25 қарашадағы № 33-1 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27 желтоқсандағы № 25-1 шешіміне № 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ауылдық округтерінің 2019 жылға арналған бюджеттік бағдарламалары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96"/>
        <w:gridCol w:w="1096"/>
        <w:gridCol w:w="6764"/>
        <w:gridCol w:w="2538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384 926,2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211 082,6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17 495,8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363"/>
        <w:gridCol w:w="1562"/>
        <w:gridCol w:w="1562"/>
        <w:gridCol w:w="1562"/>
        <w:gridCol w:w="1563"/>
        <w:gridCol w:w="1563"/>
        <w:gridCol w:w="156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 би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10 919,0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8 652,0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24 546,6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15 772,6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12 388,0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26 382,1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19 429,0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87 812,0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9 419,0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8 652,0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20 886,6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12 790,0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10 717,0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12 166,0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17 799,0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26 147,9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9 419,0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8 652,0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20 886,6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12 790,0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10 717,0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12 166,0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17 799,0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26 147,9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8 919,0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8 652,0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20 886,6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12 290,0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10 357,0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11 806,0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17 739,0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22 333,9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3 814,0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1 821,8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1 144,0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1 821,8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1 144,0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1 821,8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1 144,0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2 569,0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4 579,0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2 569,0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4 579,0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1 969,0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3 979,0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10 507,1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31 165,3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10 507,1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31 165,3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10 507,1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31 165,3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22 735,8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22 735,8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22 735,8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1 160,8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1 160,8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1 160,8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2 040,0 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19 828,9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33 360,3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15 459,0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15 929,8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28 836,2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20 262,3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22 567,0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22 781,4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16 204,7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17 696,2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14 159,0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11 843,3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11 994,2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11 649,2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11 120,5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11 094,0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16 204,7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17 696,2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14 159,0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11 843,3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11 994,2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11 649,2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11 120,5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11 094,0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15 654,7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13 636,2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13 609,0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11 293,3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11 634,2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11 107,2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10 570,5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10 594,0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4 060,0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542,0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2 430,3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1 035,0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1 788,0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2 430,3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1 035,0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1 788,0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2 430,3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1 035,0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1 788,0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4 134,0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3 528,0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4 134,0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3 528,0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4 094,0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3 528,0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1 193,9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8 030,1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8 467,0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6 013,1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6 130,5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10 387,4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1 193,9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8 030,1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8 467,0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6 013,1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6 130,5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10 387,4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1 193,9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8 030,1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8 467,0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6 013,1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6 130,5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10 387,4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1 235,0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1 235,0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1 235,0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