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ddb1" w14:textId="112d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27 желтоқсандағы № 25-5 "2019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6 тамыздағы № 31-7 шешімі. Солтүстік Қазақстан облысының Әділет департаментінде 2019 жылғы 20 тамызда № 5544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"2019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27 желтоқсандағы № 25-5 </w:t>
      </w:r>
      <w:r>
        <w:rPr>
          <w:rFonts w:ascii="Times New Roman"/>
          <w:b w:val="false"/>
          <w:i w:val="false"/>
          <w:color w:val="000000"/>
          <w:sz w:val="28"/>
        </w:rPr>
        <w:t>шешіміне</w:t>
      </w:r>
      <w:r>
        <w:rPr>
          <w:rFonts w:ascii="Times New Roman"/>
          <w:b w:val="false"/>
          <w:i w:val="false"/>
          <w:color w:val="000000"/>
          <w:sz w:val="28"/>
        </w:rPr>
        <w:t xml:space="preserve"> (2019 жылғы 15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5146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маусымнан бастап туындаған құқықтық қатынастарға таратылады.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