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3274" w14:textId="9c03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2019 жылғы 4 мамырдағы № 110 қаулысы. Солтүстік Қазақстан облысының Әділет департаментінде 2019 жылғы 4 мамырда № 5395 болып тіркелді. Күші жойылды - Солтүстік Қазақстан облысы Мағжан Жұмабаев ауданы әкімдігінің 2021 жылғы 6 мамырдағы № 117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әкімдігінің 06.05.2021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ауданының аумағында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Мағжан Жұмабаев ауданының аумағында барлық кандидаттар үшін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Мағжан Жұмабаев ауданы әкімі аппаратының басшысы А.С. Шәріповке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Мағжан Жұмабаев ауданының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 А. Сералинов_____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"__" мамыр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 мамырдағы № 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аумағында барлық кандидаттар үшін үгіттік баспа материалдарын орналастыру үшін орындар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Солтүстік Қазақстан облысы Мағжан Жұмабаев ауданы əкімдігінің 29.06.2020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2394"/>
        <w:gridCol w:w="7832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ауылдық округі, Полтавка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Мағжан Жұмабаев ауданының "Полтавка орта мектебі" коммуналдық мемлекеттік мекемесінің ғимаратына іргелес аумақ 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округі, Александров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"Александровка негізгі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округі, Бастомар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"Бастомар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округі, Возвышенка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"Мәдениет ұйымдарының қызметін қамтамасыз ету жөніндегі орталық"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ауылдық округі, Золотая Нива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"Золотая Нива негізгі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ауылдық округі, Қарағанды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"Қарағанды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округі, Қарақоға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"Қарақоға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ауылдық округі, Конюхов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"Конюхов негізгі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ауылдық округі, Лебяжье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"Лебяжье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ауылдық округі, Жастар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"Молодежное орталау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ауылдық округі, Молодогвардейское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"Молодогвардейское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ауылдық округі, Надежка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"Надежка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 ауылдық округі, Октябрьское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"Октябрьское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округі, Писарев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"Писарев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ауылдық округі, Полудин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"Полудин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дән ауылдық округі, Советское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"Совет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ауылдық округі, Таманское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"Таман мектеп-бөбекжай-бақша кешені"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округі, Ұзынкөл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"Ұзынкөл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ауылдық округі, Успенка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ауданының Успенка ауылдық округі әкімінің аппараты" коммуналдық мемлекеттік мекемесінің Мәдениет үйі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округі, Бәйтерек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"Фурманов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округі, Чистов ауылы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"Чистов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"Халық өнерпаздарының шығармашылығы және бос уақыт қызметі орталығы" коммуналдық мемлекеттік қазыналық кәсіпорынның ғимаратына іргелес аумақ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 мамырдағы № 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аумағында сайлаушылармен кездесу үшін үй-жайлар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381"/>
        <w:gridCol w:w="8392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өткізу орны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"Полтавка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Мағжан Жұмабаев ауданының "Александров негізгі мектебі" коммуналдық мемлекеттік мекемесінің холлы 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"Бастомар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"Мәдениет ұйымдарының қызметін қамтамасыз ету жөніндегі орталық"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"Золотая Нива негізгі мектебі" коммуналдық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"Қарағанды орта мектебі" коммуналдық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"Қарақоға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"Конюхов негізгі мектебі" коммуналдық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"Лебяжье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"Молодежное орталау мектебі" коммуналдық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"Молодогвардейское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"Надежка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 ауылдық округінің Бос уақытты ұйымдастыру орталығының ғимараты,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"Писарев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"Полудин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"Совет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"Таман мектеп-бөбекжай-бақша кешені"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"Ұзынкөл ауылдық округі әкімінің аппараты" коммуналдық мемлекеттік мекемесінің мәдениет үйі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ауданының Успенка ауылдық округі әкімнің аппараты" коммуналдық мемлекеттік мекемесінің мәдениет үйі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"Фурманов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"Чистов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"№ 2 Булаево орта мектебі" коммуналдық мемлекеттік мекемесінің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