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1e09" w14:textId="20d1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25-12 "Солтүстік Қазақстан облысы Мағжан Жұмабаев ауданы Қарақоға ауылдық округінің 2019-2021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20 наурыздағы № 28-11 шешімі. Солтүстік Қазақстан облысының Әділет департаментінде 2019 жылғы 1 сәуірде № 5279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25-12 "Солтүстік Қазақстан облысы Мағжан Жұмабаев ауданы Қарақоға ауылдық округінің 2019-2021 жылдарға арналған бюджетін бекіту туралы"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16 994,0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9 474,0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19 021,9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(-2 027,9)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2 027,9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Қарақоға ауылдық округінің 2019 жылға арналған бюджетінде аудан (облыстық маңызы бар қала) бюджетінен ағымдағы нысаналы трансферттердің түсімі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20 наурыздағы № 28-11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7 520,0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