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fc48" w14:textId="6def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Прибрежный селолық округі әкімінің 2012 жылғы 4 маусымдағы № 24 "Солтүстік Қазақстан облысы Қызылжар ауданы Тепличное селосының көшелеріне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2019 жылғы 25 ақпандағы № 17 шешімі. Солтүстік Қазақстан облысының Әділет департаментінде 2019 жылғы 27 ақпанда № 5236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Прибрежный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ауданы Прибрежный селолық округі әкімінің "Солтүстік Қазақстан облысы Қызылжар ауданы Тепличное селосының көшелеріне атау беру туралы" 2012 жылғы 4 маусымдағы № 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29 маусымда "Маяк" және "Қызылжар" аудандық газеттерінде жарияланған, нормативтік құқықтық актілерді мемлекеттік тіркеу тізілімінде № 13-8-171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"селолық", "селосының" сөздері тиісінше "ауылдық", "ауылының"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шешімнің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Прибрежный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Закирин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