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4f2df" w14:textId="964f2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Виноградов ауылдық округі әкімінің 2019 жылғы 14 қазандағы № 8 шешімі. Солтүстік Қазақстан облысының Әділет департаментінде 2019 жылғы 15 қазанда № 5620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10-1-бабы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Қызылжар ауданының бас мемлекеттік ветеринариялық-санитариялық инспекторының 2019 жылғы 16 қыркүйектегі № 01-11/98 ұсынысы негізінде, Виноградов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Қызылжар ауданы Виноградов ауылдық округінің Сумное ауылында орналасқан "БОС и К" жауапкершілігі шектеулі серіктестігінің жылқы фермасы аумағында жылқылар ринопневмония ауруы ошағының жойылуына байланысты шектеу іс - 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Солтүстік Қазақстан облысы Қызылжар ауданы Виноградов ауылдық округі әкімінің "Шектеу іс-шараларын белгілеу туралы" 2019 жылғы 31 мамырдағы № 5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14 маусымда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тізімінде № 5440 болып тіркелген)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Есендыков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