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8faa" w14:textId="e2e8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Березов ауылдық округі әкімінің 2019 жылғы 24 қыркүйектегі № 11 шешімі. Солтүстік Қазақстан облысының Әділет департаментінде 2019 жылғы 30 қыркүйекте № 5590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инспектордың міндетін атқарушының 2019 жылғы 29 тамыздағы № 01-11/93 ұсынысы негізінде, Березов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Березов ауылдық округінің Гончаровка ауылында орналасқан "Гончаровка" жауапкершілігі шектеулі серіктестігінің жылқы фермасы аумағында жылқылар ринопневмония ауруы ошағының жойылуына байланысты шектеу іс -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Березов ауылдық округі әкімінің "Шектеу іс-шараларын белгілеу туралы" 2019 жылғы 21 мамырдағы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28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5413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