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bca7" w14:textId="664b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Березов ауылдық округі әкімінің 2019 жылғы 21 мамырдағы № 5 шешімі. Солтүстік Қазақстан облысының Әділет департаментінде 2019 жылғы 23 мамырда № 5413 болып тіркелді. Күші жойылды - Солтүстік Қазақстан облысы Қызылжар ауданы Березов ауылдық округі әкімінің 2019 жылғы 24 қыркүйектегі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Березов ауылдық округі əкімінің 24.09.2019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2019 жылғы 11 сәуірдегі № 01-11/35 ұсынысы негізінде, Березов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Березов ауылдық округінің Гончаровка ауылында "Гончаровка" жауапкершілігі шектеулі серіктестігінің жылқы фермасы аумағында жылқыларда ринопневмония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Березов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