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43cb" w14:textId="e9e4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36/14 "2019-2021 жылдарға арналған Қызылжар ауданының Соколов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2019 жылғы 22 қарашадағы № 47/9 шешімі. Солтүстік Қазақстан облысының Әділет департаментінде 2019 жылғы 27 қарашада № 5678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Қызылжар ауданының Соколов ауылдық округінің бюджетін бекіту туралы" Солтүстік Қазақстан облысы Қызылжар аудандық мәслихатының 2018 жылғы 29 желтоқсандағы № 36/14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№5158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Қызылжар ауданының Соколов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30 379,9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10 040,9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261,7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20 077,3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33 299,9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- 2 920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2 920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2 920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Безуглова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қарашадағы № 47/9 Солтүстік Қазақстан облысы Қызылжар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 2018 жылғы 29 желтоқсандағы № 36/14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Соколов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10 040,9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5 137,5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5 137,5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4 903,4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30,4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16 986,4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16 986,4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16 083,4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3 108,5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3 108,5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