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a3c" w14:textId="8fbf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47/7 шешімі. Солтүстік Қазақстан облысының Әділет департаментінде 2019 жылғы 27 қарашада № 5677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2018 жылғы 29 желтоқсандағы № 36/12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28 522,1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10 803,2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47/7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