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5368" w14:textId="6735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27 желтоқсандағы № 36/1 "2019-2021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21 қарашадағы № 47/1 шешімі. Солтүстік Қазақстан облысының Әділет департаментінде 2019 жылғы 26 қарашада № 5672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аудандық бюджетін бекіту туралы" Солтүстік Қазақстан облысы Қызылжар аудандық мәслихатының 2018 жылғы 27 желтоқсандағы № 36/1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аудандық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7 479 343,2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866 211,6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22 870,2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36 350,8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6 553 910,6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7 482 240,7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111 791,5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151 526,5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39 734,7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-114 689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114 689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151 500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39 734,7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2019 жылға ауданның жергілікті атқарушы органның резерві 2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қарашадағы № 47/1 Солтүстік Қазақстан облысы Қызылжар аудандық мәслихатының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№ 36/1 Солтүстік Қазақстан облысы Қызылжар аудандық мәслихатының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7 479 343,2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866 211,6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49 764,6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49 764,6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334 785,3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71 623,7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6 553 910,6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6 553 910,6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6 553 910,6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7 482 240,7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538 057,5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139 727,9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84 142,4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4 361 272,4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390 779,4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3 414138,4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3 331989,4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481 110,6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316 093,3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408 535,3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188 743,6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11 038,2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524 764,4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522 014,4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71 830,1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441 360,1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170 340,5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116 110,8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116 110,8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111 791,5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-114 689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қарашадағы № 47/1 Солтүстік Қазақстан облысы Қызылжар аудандық мәслихатының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№ 36/1 Солтүстік Қазақстан облысы Қызылжар аудандық мәслихатының шешіміне 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ауылдық округтерінің бюджеттік бағдарламалары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249 921,7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2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2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2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7 792,1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2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  <w:bookmarkEnd w:id="2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3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3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3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