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2a5f2" w14:textId="252a5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2018 жылғы 29 желтоқсандағы № 36/9 "2019-2021 жылдарға арналған Қызылжар ауданының Куйбышев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2019 жылғы 14 қазандағы № 45/5 шешімі. Солтүстік Қазақстан облысының Әділет департаментінде 2019 жылғы 15 қазанда № 5613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Қызылжар ауданының Куйбышев ауылдық округінің бюджетін бекіту туралы" Солтүстік Қазақстан облысы Қызылжар аудандық мәслихатының 2018 жылғы 29 желтоқсандағы № 36/9 (2019 жылғы 21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5157 болып тіркелді)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Қызылжар ауданының Куйбышев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30 290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4 334,8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25 955,2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31 417,9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- 1 127,9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1 127,9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1 127,9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Данилова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14 қазандағы № 45/5 Солтүстік Қазақстан облысы Қызылжар аудандық мәслихатының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 № 36/9 Солтүстік Қазақстан облысы Қызылжар аудандық мәслихатының шешіміне 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Қызылжар ауданының Куйбышев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4 443,8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25 955,2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25 955,2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31 417,9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14 723,1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14 723,1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14 723,1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3 516,4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3 516,4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2 701,2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11 778,4 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11 778,4 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11 778,4 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-1 127,9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