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5d1" w14:textId="f798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36/7 "2019-2021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45/4 шешімі. Солтүстік Қазақстан облысының Әділет департаментінде 2019 жылғы 15 қазанда № 5612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2018 жылғы 29 желтоқсандағы № 36/7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17 578,6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4 937,1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12 641,5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45/4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