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04e5" w14:textId="3ef0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2019 жылғы 25 қаңтардағы № 37/4 "Солтүстік Қазақстан облысы Қызылжар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2019 жылы көтерме жәрдемақы және тұрғын үй алу немесе салу үшін әлеуметтік қолдау ұсыну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2019 жылғы 12 тамыздағы № 44/2 шешімі. Солтүстік Қазақстан облысының Әділет департаментінде 2019 жылғы 19 тамызда № 5530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аудандық мәслихатының "Солтүстік Қазақстан облысы Қызылжар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2019 жылы көтерме жәрдемақы және тұрғын үй алу немесе салу үшін әлеуметтік қолдау ұсыну туралы" 2019 жылғы 25 қаңтардағы № 37/4 </w:t>
      </w:r>
      <w:r>
        <w:rPr>
          <w:rFonts w:ascii="Times New Roman"/>
          <w:b w:val="false"/>
          <w:i w:val="false"/>
          <w:color w:val="000000"/>
          <w:sz w:val="28"/>
        </w:rPr>
        <w:t>шешіміне</w:t>
      </w:r>
      <w:r>
        <w:rPr>
          <w:rFonts w:ascii="Times New Roman"/>
          <w:b w:val="false"/>
          <w:i w:val="false"/>
          <w:color w:val="000000"/>
          <w:sz w:val="28"/>
        </w:rPr>
        <w:t xml:space="preserve"> (2019 жылғы 30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5210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"1. Солтүстік Қазақстан облысы Қызылжар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мамандарына 2019 жылы жүз еселік айлық есептік көрсеткiшке тең сомада көтерме жәрдемақы ұсынылсын.".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2019 жылғы 25 маусымнан бастап туындаған құқықтық қатынастарға таратылады.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