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8a31" w14:textId="4988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2017 жылғы 24 қарашадағы № 445 "Қоғамдық тәртiптi қамтамасыз етуге қатысатын азаматтарды көтермелеудiң кейбiр мәселелерi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2019 жылғы 29 шілдедегі № 224 қаулысы. Солтүстік Қазақстан облысының Әділет департаментінде 2019 жылғы 30 шілдеде № 5502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шiлдедегi "Қоғамдық тәртiптi қамтамасыз етуге азаматтардың қатысуы туралы" Заңының 3-бабының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"Қоғамдық тәртіпті қамтамасыз етуге қатысатын азаматтарды көтермелеудің кейбір мәселелері туралы" 2017 жылғы 24 қарашадағы № 445 (2017 жылғы 22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4417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тәртiптi қамтамасыз етуге қатысатын азаматтарды көтермелеу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әкiмдiгiнiң 2019 жылғы _____ № 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әкiмдiгiнiң 2017 жылғы 24 қарашадағы № 445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тәртiптi қамтамасыз етуге қатысатын азаматтарды көтермелеу қағидасы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 қоғамдық тәртiптi қамтамасыз етуге қатысатын азаматтарды көтермелеу тәртібін айқындайды.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тәртiптi қамтамасыз етуге қатысатын азаматтарды көтермелеу мәселелерiн Қоғамдық тәртiптi қамтамасыз етуге қатысатын азаматтарды көтермелеу жөнiндегi аудандық комиссия (бұдан әрi – Комиссия) қарастырады.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белсендi қатысатын азаматтарды көтермелеу туралы ұсынымды Комиссияға қарастыруға "Қазақстан Республикасының ішкі істер министрлігі Солтүстiк Қазақстан облысының полиция департаментiнің Қызылжар ауданының полиция бөлімі" мемлекеттiк мекемесi (бұдан әрi – Қызылжар ауданының ПБ) енгiзедi.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шешiм көтермелеу үшiн негiз болып табылады.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көтермелеу түрлерiн, соның iшiнде ақшалай сыйақы мөлшерiн, көтермеленушiнiң қоғамдық тәртiптi қамтамасыз етуге қосқан үлесiн ескере отыра, белгiлейдi.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құнды сыйлықты алу үшiн Комиссия қабылдайтын шешiмге сәйкес, қосымша Қызылжар ауданының ПБ бастығының бұйрығы шығарылады.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Қызылжар ауданының ПБ ақшалай сыйақыны төлеудi және құнды сыйлықты алуды облыстық бюджет қаражаты есебiнен жүргiзедi.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Көтермелеулердi төлеуге қаражат облыстық бюджетте, "Солтүстік Қазақстан облысының полиция департаменті" мемлекеттік мекемесінің 252 003 "Қоғамдық тәртiптi қамтамасыз етуге қатысатын азаматтарды көтермелеу" бюджеттiк бағдарламасымен көзделедi.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тәртiптi қамтамасыз етуге қосқан үлесi үшiн азаматтарға Қызылжар ауданы әкімінің Құрмет грамотасын, ақшалай сыйақыны, құнды сыйлықты берудi Қызылжар ауданының ПБ салтанатты жағдайда жүзеге асырады.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