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8aed" w14:textId="1bf8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2018 жылғы 4 мамырдағы № 162 "Бас бостандығын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28 маусымдағы № 187 қаулысы. Солтүстік Қазақстан облысының Әділет департаментінде 2019 жылғы 28 маусымда № 5456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"Бас бостандығын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2018 жылғы 4 мамырдағы № 162 (2018 жылғы 25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тіліндегі тақырыбында "бостандығын" сөзі "бостандығынан"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 өзгеріссіз қалдырылсын;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2019 жылғы "__"_______ № __ қаулысына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4 мамырдағы № 162 қаулысына 1 -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1763"/>
        <w:gridCol w:w="3448"/>
        <w:gridCol w:w="3557"/>
      </w:tblGrid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сәйкес,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"Ахмутдинов" жеке кәсіпкері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- Агро" жауапкершілігі шектеулі серіктестігі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2,2 %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2019 жылғы "__" № __ қаулысына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4 мамырдағы № 162 қаулысына 2 -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2278"/>
        <w:gridCol w:w="3279"/>
        <w:gridCol w:w="3384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сәйкес,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құс фабрикасы" жауапкершілігі шектеулі серіктестігі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"Жанмырза" жауапкершілігі шектеулі серіктестігі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6,4 %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"Крахмал - Агро" жауапкершілігі шектеулі серіктестігі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