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443f" w14:textId="b0c4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ауданында 2019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әкімдігінің 2019 жылғы 7 маусымдағы № 170 қаулысы. Солтүстік Қазақстан облысының Әділет департаментінде 2019 жылғы 19 маусымда № 5445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6-бабы 4-тармағы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ауданында 2019 жылға арналған мектепке дейінгі тәрбие мен оқытуға мемлекеттік білім беру тапсырысы,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Қызылжар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2019 жылғы _____ № __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ауданында 2019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6951"/>
        <w:gridCol w:w="1336"/>
        <w:gridCol w:w="1397"/>
        <w:gridCol w:w="1632"/>
      </w:tblGrid>
      <w:tr>
        <w:trPr>
          <w:trHeight w:val="30" w:hRule="atLeast"/>
        </w:trPr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6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оқытудың әкімшілік – аумақтық ұйымдарының орналасқан жері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 тәрбиеленушілерінің саны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Бөбекжай-бақша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жанындағы толық күндік шағын- орталық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жанында-ғы жарты күндік шағын- орталық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"Ақ-бота" бөбекжай-бақшасы" мемлекеттік коммуналдық қазыналық кәсіпорны, Солтүстік Қазақстан облысы Қызылжар ауданы Петерфельд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"Мирас" бөбекжай - бақшасы" мемлекеттік коммуналдық қазыналық кәсіпорны, Солтүстік Қазақстан облысы Қызылжар ауданы Бескөл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"Асель" бөбекжай -бақшасы" мемлекеттік коммуналдық қазыналық кәсіпорны, Солтүстік Қазақстан облысы Қызылжар ауданы Пеньково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"Ажар" бөбекжай-бақшасы" мемлекеттік коммуналдық қазыналық кәсіпорны, Солтүстік Қазақстан облысы Қызылжар ауданы Новоникольское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"Балапан" бөбекжай-бақшасы" мемлекеттік коммуналдық қазыналық кәсіпорны, Солтүстік Қазақстан облысы Қызылжар ауданы Бескөл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"Сивково орта мектебі" коммуналдық мемлекеттік мекемесі жанындағы шағын-орталық, Солтүстік Қазақстан облысы Қызылжар ауданы Виноградовка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"Новоникольское орта мектебі" коммуналдық мемлекеттік мекемесі жанындағы шағын-орталық, Солтүстік Қазақстан облысы Қызылжар ауданы Трудовое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"Вознесенка негізгі мектебі" коммуналдық мемлекеттік мекемесі жанындағы шағын-орталық, Солтүстік Қазақстан облысы Қызылжар ауданы Вознесенка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"Глубокое негізгі мектебі" коммуналдық мемлекеттік мекемесі жанындағы шағын-орталық, Солтүстік Қазақстан облысы Қызылжар ауданы Глубокое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"Дубровное негізгі мектебі" коммуналдық мемлекеттік мекемесі жанындағы шағын-орталық, Солтүстік Қазақстан облысы Қызылжар ауданы Дубровное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"Приишимка негізгі мектебі" коммуналдық мемлекеттік мекемесі жанындағы шағын-орталық, Солтүстік Қазақстан облысы Қызылжар ауданы Приишимка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"Бугровое орта мектебі" коммуналдық мемлекеттік мекемесі жанындағы шағын-орталық, Солтүстік Қазақстан облысы Қызылжар ауданы Бугровое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"Кустовое негізгі мектебі" коммуналдық мемлекеттік мекемесі жанындағы шағын-орталық, Солтүстік Қазақстан облысы Қызылжар ауданы Кустовое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"Красногорка негізгі мектебі" коммуналдық мемлекеттік мекемесі жанындағы шағын-орталық, Солтүстік Қазақстан облысы Қызылжар ауданы Красная Горка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"Бәйтерек орта мектебі" коммуналдық мемлекеттік мекемесі жанындағы шағын-орталық, Солтүстік Қазақстан облысы Қызылжар ауданы Бәйтерек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"Надежка негізгі мектебі" коммуналдық мемлекеттік мекемесі жанындағы шағын-орталық, Солтүстік Қазақстан облысы Қызылжар ауданы Надежка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"Чапаево негізгі мектебі" коммуналдық мемлекеттік мекемесі жанындағы шағын-орталық, Солтүстік Қазақстан облысы Қызылжар ауданы Чапаево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"Новоникольское бастауыш мектебі" коммуналдық мемлекеттік мекемесі жанындағы шағын-орталық, Солтүстік Қазақстан облысы Қызылжар ауданы Новоникольское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"Парасат" мектеп-лицейі" коммуналдық мемлекеттік мекемесі жанындағы шағын-орталық, Солтүстік Қазақстан облысы Қызылжар ауданы Бескөл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"Асаново орта мектебі" коммуналдық мемлекеттік мекемесі жанындағы шағын-орталық, Солтүстік Қазақстан облысы Қызылжар ауданы Асаново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"Совхоз орта мектебі" коммуналдық мемлекеттік мекемесі жанындағы шағын-орталық, Солтүстік Қазақстан облысы Қызылжар ауданы Знаменское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"Новокаменка орта мектебі" коммуналдық мемлекеттік мекемесі жанындағы шағын-орталық, Солтүстік Қазақстан облысы Қызылжар ауданы Новокаменка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"Вагулино орта мектебі" коммуналдық мемлекеттік мекемесі жанындағы шағын-орталық, Солтүстік Қазақстан облысы Қызылжар ауданы Вагулино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"Озерное орта мектебі" коммуналдық мемлекеттік мекемесі жанындағы шағын-орталық, Солтүстік Қазақстан облысы Қызылжар ауданы Прибрежное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"Пресновка орта мектебі" коммуналдық мемлекеттік мекемесі жанындағы шағын-орталық, Солтүстік Қазақстан облысы Қызылжар ауданы Пресновка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"Желяково бастауыш мектебі" коммуналдық мемлекеттік мекемесі жанындағы шағын-орталық, Солтүстік Қазақстан облысы Қызылжар ауданы Желяково ауылы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"Бескөл орта мектеп-гимназиясы" коммуналдық мемлекеттік мекемесі жанындағы шағын-орталық, Солтүстік Қазақстан облысы Қызылжар ауданы Бескөл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"Барневка бастауыш мектебі" коммуналдық мемлекеттік мекемесі жанындағы шағын-орталық, Солтүстік Қазақстан облысы Қызылжар ауданы Барневка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"Боголюбово орта мектебі" коммуналдық мемлекеттік мекемесі жанындағы шағын-орталық, Солтүстік Қазақстан облысы Қызылжар ауданы Боголюбово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"Налобино орта мектебі" коммуналдық мемлекеттік мекемесі жанындағы шағын-орталық, Солтүстік Қазақстан облысы Қызылжар ауданы Налобино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"Якорь орта мектебі" коммуналдық мемлекеттік мекемесі жанындағы шағын-орталық, Солтүстік Қазақстан облысы Қызылжар ауданы Якорь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"Большая Малышка орта мектебі" коммуналдық мемлекеттік мекемесі жанындағы шағын-орталық, Солтүстік Қазақстан облысы Қызылжар ауданы Большая Малышка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"Кондратовка орта мектебі" коммуналдық мемлекеттік мекемесі жанындағы шағын-орталық, Солтүстік Қазақстан облысы Қызылжар ауданы Кондратовка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"Красноярка негізгі мектебі" коммуналдық мемлекеттік мекемесі жанындағы шағын-орталық, Солтүстік Қазақстан облысы Қызылжар ауданы Красноярка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"Рассвет орта мектебі" коммуналдық мемлекеттік мекемесі жанындағы шағын-орталық, Солтүстік Қазақстан облысы Қызылжар ауданы Рассвет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"Подгорное негізгі мектебі" коммуналдық мемлекеттік мекемесі жанындағы шағын-орталық, Солтүстік Қазақстан облысы Қызылжар ауданы Подгорное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"Березовка негізгі мектебі" коммуналдық мемлекеттік мекемесі жанындағы шағын-орталық, Солтүстік Қазақстан облысы Қызылжар ауданы Березовка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"Архангельское орта мектебі" коммуналдық мемлекеттік мекемесі жанындағы шағын-орталық, Солтүстік Қазақстан облысы Қызылжар ауданы Архангельское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"Шаховское орта мектебі" коммуналдық мемлекеттік мекемесі жанындағы шағын-орталық, Солтүстік Қазақстан облысы Қызылжар ауданы Шаховское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"Новоалександровка бастауыш мектебі" коммуналдық мемлекеттік мекемесі жанындағы шағын-орталық, Солтүстік Қазақстан облысы Қызылжар ауданы Новоалександровка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"Соколовка орта мектебі" коммуналдық мемлекеттік мекемесі жанындағы шағын-орталық, Солтүстік Қазақстан облысы Қызылжар ауданы Соколовка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"№2 Бескөл орта мектебі" коммуналдық мемлекеттік мекемесі жанындағы шағын-орталық, Солтүстік Қазақстан облысы Қызылжар ауданы Бескөл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"Долматов негізгі мектебі" коммуналдық мемлекеттік мекемесі жанындағы шағын-орталық, Солтүстік Қазақстан облысы Қызылжар ауданы Долматово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"Водопроводное негізгі мектебі" коммуналдық мемлекеттік мекемесі жанындағы шағын-орталық, Солтүстік Қазақстан облысы Қызылжар ауданы Водопроводное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"Белое орта мектебі" коммуналдық мемлекеттік мекемесі жанындағы шағын-орталық, Солтүстік Қазақстан облысы Қызылжар ауданы Белое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"Якорь орта мектебі" коммуналдық мемлекеттік мекемесі жанындағы шағын-орталық, Солтүстік Қазақстан облысы Қызылжар ауданы Вознесенка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"Якорь орта мектебі" коммуналдық мемлекеттік мекемесі жанындағы шағын-орталық, Солтүстік Қазақстан облысы Қызылжар ауданы Ольшанка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"Рассвет орта мектебі" коммуналдық мемлекеттік мекемесі жанындағы шағын-орталық, Солтүстік Қазақстан облысы Қызылжар ауданы Семиполатное ауылы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6"/>
        <w:gridCol w:w="1956"/>
        <w:gridCol w:w="1956"/>
        <w:gridCol w:w="2857"/>
        <w:gridCol w:w="1956"/>
        <w:gridCol w:w="16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арналған бір тәрбиеленушіге жұмсалатын шығыстардың орташа кұны (теңге)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 - 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- бақша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 орталық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 орталық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Бөбекжай-бақша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 орталық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 орталық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кейін-11900</w:t>
            </w:r>
          </w:p>
          <w:bookmarkEnd w:id="6"/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кейін-11900</w:t>
            </w:r>
          </w:p>
          <w:bookmarkEnd w:id="7"/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35812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кейін-9800</w:t>
            </w:r>
          </w:p>
          <w:bookmarkEnd w:id="8"/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30652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кейін-9100</w:t>
            </w:r>
          </w:p>
          <w:bookmarkEnd w:id="9"/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кейін-11900</w:t>
            </w:r>
          </w:p>
          <w:bookmarkEnd w:id="10"/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19896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27429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