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9c82" w14:textId="2ea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42/7 шешімі. Солтүстік Қазақстан облысының Әділет департаментінде 2019 жылғы 7 маусымда № 5433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2018 жылғы 29 желтоқсандағы № 36/12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25 666,2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7 554,9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18 111,3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30 253,3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36/12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25 666,2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