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d5c2c" w14:textId="83d5c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2018 жылғы 29 желтоқсандағы № 36/11 "2019-2021 жылдарға арналған Қызылжар ауданының Петерфельд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2019 жылғы 3 маусымдағы № 42/6 шешімі. Солтүстік Қазақстан облысының Әділет департаментінде 2019 жылғы 7 маусымда № 5432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Қызылжар ауданының Петерфельд ауылдық округінің бюджетін бекіту туралы" Солтүстік Қазақстан облысы Қызылжар аудандық мәслихатының 2018 жылғы 29 желтоқсандағы № 36/11 (2019 жылғы 22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5187 болып тіркелді)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2019-2021 жылдарға арналған Қызылжар ауданының Петерфельд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27 541,9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13 434,6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14 107,3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28 966,8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-1 424,9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1 424,9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1 424,9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мәслихатының 2019 жылғы 03 маусымдағы № 42/6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мәслихатының 2018 жылғы 29 желтоқсандағы № 36/11 шешіміне 1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Қызылжар ауданының Петерфельд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27 541,9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13 434,6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8 369,6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8 369,6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14 107,3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14 107,3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28 966,8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16 226,8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16 226,8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15 873,8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-1 424,9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