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36bf" w14:textId="3583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27 желтоқсандағы № 36/1 "2019-2021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30 мамырдағы № 42/1 шешімі. Солтүстік Қазақстан облысының Әділет департаментінде 2019 жылғы 7 маусымда № 5429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аудандық бюджетін бекіту туралы" Солтүстік Қазақстан облысы Қызылжар аудандық мәслихатының 2018 жылғы 27 желтоқсандағы № 36/1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5151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аудандық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6 896 518,3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778 929,3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51 930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6 049 475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6 899 415,8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111 791,5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151 526,5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39 735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-114 689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114 689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151 500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39 735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30 мамырдағы № 42/1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27 желтоқсандағы № 36/1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6 896 518,3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778 929,3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350 528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6 049 475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6 049 475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6 899 415,8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4 403 474,8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3 400 778,4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3 324 030,4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537 019,4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494 307,1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343 843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137 613,4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544 590,3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544 590,3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58 590,6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31 925,6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30 мамырдағы № 42/1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27 желтоқсандағы № 36/1 шешіміне 4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ауылдық округтерінің бюджеттік бағдарламалары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4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10722,1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5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26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7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  <w:bookmarkEnd w:id="28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29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  <w:bookmarkEnd w:id="30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  <w:bookmarkEnd w:id="31"/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