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8299" w14:textId="4688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ауданының аумағында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2019 жылғы 6 мамырдағы № 127 қаулысы. Солтүстік Қазақстан облысының Әділет департаментінде 2019 жылғы 6 мамырда № 5397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Кызылжарского района Северо-Казахстанской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ауданының аумағында барлық кандидаттар үшін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Исключено постановлением акимата Кызылжарского района Северо-Казахстанской области от 18 июня 2025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Солтүстік Қазақстан облысы Қызылжар ауданы әкімдігінің "Солтүстік Қазақстан облысы Қызылжар ауданының аумағында үгіттік баспа материалдарын орналастыру үшін орындар белгілеу және сайлаушылармен кездесулер өткізу үшін үгіт сайлау алдындағы барлық кандидаттарға үй-жай ұсыну туралы" 2016 жылғы 28 қаңтардағы № 40 (2016 жылғы 11 ақпанда "Әділет" Қазақстан Республикасы нормативтік құқықтық актілерінің ақпараттық-құқықтық жүйесінде жарияланған, Нормативтік құқықтық актілердің мемлекеттік тіркеу тізілімінде № 3606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Солтүстік Қазақстан облысы Қызылжар ауданы әкімі аппаратының басшысына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Солтүстік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облысы Қызылжар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сайлау комиссияның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төрағасы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В.Н. Чернышев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"__" _________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2019 жылғы № қаулысына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ауданының аумағында барлық кандидаттардың үгіттік баспа материалдарын орналастыру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әкімдігінің 06.05.2021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от 18.06.2025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алаңының аумағы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"Асаново орта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акылы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Малышка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Ауылдын орталық алаңының аумағы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"Барневка бастауыш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 ауылдық округі әкімінің аппараты"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"Подгорное негізгі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"Бугровое орта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"СК-Вагулинское" жауапкершілігі шектеулі серіктестігінің кеңсесіне қарама қарсысындағы ауылдың орталық алаңының аумағы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гүлзар аумағы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"СК-Вагулинское" жауапкершілігі шектеулі серіктестігінің кеңсесіне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бастауыш мектебінің ғимаратының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алаңының аумағы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бастауыш мектебінің ғимаратының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"Куйбышев ауылдық округі әкімінің аппараты"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"Надежка негізгі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"Лесной ауылдық округі әкімінің аппараты"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"Глубокое негізгі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алаңының аумағы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"Новоникольское орта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бастауыш мектебінің ғимаратының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"Петерфельд ауылдық округі әкімінің аппараты"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"Кондратовка орта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"Озерное орта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"Добро" дүкені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"Шаховское орта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"Рассвет орта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Горка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"Красная горка негізгі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демалыс орталығы ғимаратының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"Пеньково ауылдық мәдениет Үйі" мемлекеттік мекемесі ғимаратының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"Белое орта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"Березовка негізгі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"Совхоз орта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бастауыш мектебінің ғимаратының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бастауыш мектебінің ғимаратының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алаңының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"Якорь ауылдық мәдениет Үй"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Ольшанка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бастауыш мектебінің ғимаратының маңындағы аумақ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ауданының аумағында кандидаттарға сайлаушылармен кездесуі үшін үй-жайлар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Кызылжарского района Северо-Казахстанской области от 18 июня 2025 года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